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a908" w14:textId="546a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мектепке дейiнгi тәрбие мен оқытуға мемлекеттiк бiлiм беру тапсырысын, ата-ана төлемақысының мөлшерiн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2020 жылғы 16 маусымдағы № 15566 қаулысы. Қызылорда облысының Әділет департаментінде 2020 жылғы 17 маусымда № 7524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"Бiлiм туралы" Қазақстан Республикасының 2007 жылғы 27 шiлдедегi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Қызылорда қаласының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мектепке дейiнгi тәрбие мен оқытуға мемлекеттiк бiлiм беру тапсырысы, ата-ана төлемақысының мөлшерi бекiтiлсiн.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жетекшiлiк ететiн Қызылорда қаласы әкiмiнiң орынбасарына жүктелсiн.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15566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мектепке дейiнгi тәрбие мен оқытуға мемлекеттiк бiлiм беру тапсырысы, ата-ана төлемақысының мөлшерi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мен оқыту ұйымдарының әкiмшiлiк-аумақтық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мен оқытуға мемлекеттiк бiлiм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ата-ананың бiр айға төлемақы мөлшерi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мен оқыту ұйымдарының тәрбиеленушiлер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тәрбиеленушiге бiр айға жұмсалатын шығыстардың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 волшебства"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"ІнжуНұр"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"Нұр-Зере" мемлекеттік емес білім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"Хадиджа"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"Айым"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"Ай-Қарақат"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Ақсуат ауылдық округі, Махамбет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"Жәния-Бағы"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 Нұр Орда" жеке меншік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"Мадияр.Т"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"Альзанур"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"Superbaby-S"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"Гүлсезім орда"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"Данекер - Ордасы" жеке бала 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"НұрлыБақ"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"Жания кids" жеке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 жұлдыз–2016"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"Аяна-Жан"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 Бөбек" жеке меншік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"Superbaby"жауапкершілігі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"Дар-Сана"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"АйДиана"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"Аяла-Жан" мектепке дейінгі білім беру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"Бөбегім" жеке балабақша мектепке дейінгі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 Қамқор" балабақшасы мектепке дейінгі жекеменшік мекеме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"Ралан"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"Ралан" балабақша мекемесінің филиалы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"Әл-Сабыр" мектепке дейінгі жекеменшік мекеме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"Сырғалым"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Қосшыңырау ауылдық округі, Абай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"Атамұра-Орда"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"Зияткер-Қызылорда"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"Балнур-Орда" мемлекеттік емес білім мекемесінің филиалы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бала"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"Баянсұлу"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"Шолпанай" мектепке дейінгі балабақшасы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"Дінасыл"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 Әлемі"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"Үлпілдек" жеке балалар 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"ГҮЛФАЙРУЗ" жеке балалар 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"Д.Әулет" жеке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"Сыр-балдырған" жеке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"ШУАҚ-ОРДА" жеке балалар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"Сыр-балақай"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"ШУАҚ-ОРДА" жеке балалар балабақшасы" мекемесінің филиалы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 Мағжан-бөбекжайы" мемлекеттік емес білім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"Ақмарал балапан"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"Альбина-Бөбек" жеке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 болашағы" жеке меншік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"Ертегі - Әлемі"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"Хандәулет" мектепке дейінгі білім беру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"Ақбота-Үміт"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"Алинур-Т"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"Адина" жеке балалар 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"БибіАйша"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Іңкәр"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 қонжық"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 НұрШұғыла" жеке балабақша мектепке дейінгі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"Фарида"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"Фарида"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"Бауырсақ Қызылорда"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 Балажан" балабақшасы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"'Жан-Айниет" жеке меншiк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"Ай-Тоша" мемлекеттік емес білім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 Шұғыла" балабақша жеке мектепке дейінгі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"Ай-Батыр"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 бала Орда"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"Мариям Ана"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 Еркем"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"ГүлНұрАй"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Ақжарма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"Ина-Жан" бала 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"Ина Жан Орда"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"'Ботақандар Әлемі"' жеке меншік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"Жас-Нұр Шөмекей" балабақшасы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"Алдияр-Қызылорда" жеке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"Айзия kids" жеке бала бақшасы мекемесi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"Нұр-Қасым" ясли-бақшасы"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"Керемет Әлем"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"Ақ-Бибі" жеке меншік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"Ай-Мансур" жеке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"Саукел" отбасылық балабақша"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"Ару-Гүл" балабақшасы" мектепке дейінгі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сақа" жеке балабақша мектепке дейінгі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Ислам"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Каусар" бөбекжай-балабақшасы"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Белкөл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"Ғазиза"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"Димаш-Сұлтан" жекеменшік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"Айсара бөбек"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"Димаш-Сұлтан Балақай" жекеменшік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Алан"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"Алан Орда"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"Саулет Нурайы" мемлекеттік емес білім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"Анеля" ясли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"Бал-балақан" мемлекеттік емес білім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"Камила 2016" ясли-бақшасы"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"Сиқырлы əлем" жеке меншік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"Ләйлім" мектепке дейінгі білім беру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"Ғажайып бөбек"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"Жайна Құлыншақ"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 Мирас"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"Күләнда"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"Жарығым" мемлекеттік емес білім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"Дара-Нұр"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"Талантвилль" ясли-бақшасы"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"Бақытты Әлем" жеке меншік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"Назым" мектепке дейінгі орталық"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"Үкілім Үміт"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"Парасат" мектепке дейінгі білім беру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Ақсуат ауылдық округі, Саяжай-1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"Наурыз-бөбегі"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"Еркемай" балапан"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"'Ырыс"' балабақшасы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"'Сыр-Берекесі"' мектепке дейінгі кіші орталық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"'Еркемай"' мектепке дейінгі кіші орталық мекеме филиалы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"Томирис жүрегі"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"Ақтайлағым" жеке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"Шөмекей Жас-НҰР"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"Сәулет 2" жеке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"Саулет" жеке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"Ислам-балапан" 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"Айнур Орда"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"Аққуым" мемлекеттiк емес бiлiм мекемесi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 әлемi"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"Нұр-Адина"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"Ақжан-Балапан" балалар 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"Ақжан-Балапан" балалар бақшасы жеке мекемесі филиалы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"Бексултан" мектепке дейінгі кіші-бала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"Жандинур" бала 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"МарАл-Шах" жеке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"Мерейлім" жеке бала 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"Нуризат" бала 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Бөбек-Орда" жеке бала 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Ақсуат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"Нұр-Салтанат"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Ақсуат ауылдық округі, Махамбет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сәби"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"Сезім-Балапан" 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"Сымбаттым"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 Өрені" жеке балалар 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 бесігі"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 Сұлуы" балабақшасы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"Іңкәр-Бөбек"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"Күнім ай" мемлекеттік емес білім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"Kinder surprise"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"Қыз-Жібек" балабақшасы" мемлекеттік емес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"Қамбар батыр"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"Бақ-Азат"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Ақсуат ауылдық округі, Махамбет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"Бодан ата" 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 бөбек орда"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 сыры"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"Балбөпе" ясли-балабақшасы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"Бопежан"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"Бөбектер әлемі"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"Бөпежан-2"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"Ералаш 2015" мектепке дейінгі жекеменшік мекеме балабақша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"Ералаш 2015" мектепке дейінгі жекеменшік мекеме балабақша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"Жақсылық"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"Жасмин-Орда"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"Жаннет" балабақшасы" мектепке дейінгі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"Жандинур" бала бақшасы мекемесінің филиалы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 Қазына" жеке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"Ақбілек Орда"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"Ансар-Каусар" мемлекеттік емес білім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"Тәп-тәттім"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"Балнур-Орда" мемлекеттік емес білім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бөбегім" бала 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"Райчик"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"Құралай-Бөбек" жеке бала 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"Шырағымай"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"Детская Страна"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"Ұлпан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"Хадиша Ана" ясли-балабақшасы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"Шағбан" бала бақшасы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"Шағбан-2" бала бақшасы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"Алтын Орда - Шұғыла" балабақша жеке мектепке дейінгі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балақай" балабақшасы жеке меншік мектепке дейінгі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Ильяс"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"Азима" бала 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"Айжұлдыз"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"А.Айя"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"Ажар ана" балабақшасы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Арай" 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"Ансар-Каусар" мемлекеттік емес білім мекемесінің филиалы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Арай Орда" мемлекеттік емес білім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"Шарипа Ана"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"Ал-Диас"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"Димаш Сұлтан Еркем-ай" жекеменшік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"Лаззат анам"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"Батыржан" 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"Дамир"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"Нұр-Қасым-2" ясли-бақшасы"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"Сарыарқа-Қызылорда 2" балабақшасы жеке меншік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 сәбиі" балаларбақшасы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"Солнышко-Бобек" мемлекеттік емес білім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"Нұрбек Орда" балабақшасы"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"Ақбалғын"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қатысуы бар "Ботақан"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Талсуат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"Балнур"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"КәусәрЖан" мектепке дейінгі кіші-балабақашасы"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"Нұр-Әлемі" 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"Нұр-Әлемі" бала бақшасы" жеке мекемесінің Қызылорда филиалы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"ISTIATGROUP"(ИСТИАТ ГРУПП)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"Бибажар Ана" жеке балалар бақшасы"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"Дикоша" балабақшасы" мектепке дейінгі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"Сарыарқа-Қызылорда" балабақшасы жеке меншік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 көжегі"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"Даулет-Қызылорда" 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"Шуағым"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"УМАЙ" мектеп жасына дейінгі балаларға арналған сауықтыру және тәрбиелеу қайырымдылық үйі"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"Елігім" балабақша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Дана" жеке балабақша мектепке дейінгі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"Қайсар" мектепке дейінгі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"Несібе"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"Сыр жұлдызы"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"№32 "Қызғалдақ" санаторлық балабақшасы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"Сыр шуағы" бөбекжай-бақшасы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Ақсуат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 әкімі аппаратының "Сыр самалы" бөбекжай-бақшасы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"Ер Тарғын"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"Алтын ұя" бөбекжай-бақшасы коммуналдық мемлекеттік қазыналық кәсіпорн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"№50 "Жұлдыз"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"Алпамыс"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№14 "Самал"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"Балбұлақ"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"Сыр бөбегі" бөбекжай-бақшасы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"Бегім-Ана" бөбекжай-бақшасы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"Ер Төстік" бөбекжай-бақшасы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№5 "Шаттық" мектепке дейінгі ұйым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"№4 "Қуаныш" санаториялық бөбекжай балабақшасы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№3 "Қарлығаш" санаториялық балабақшасы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"Нұрбесік"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"Сыр еркесі" бөбекжай-бақшасы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Белкөл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Белкөл кенті әкімі аппаратының "Балапан" бөбекжай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 әкімі аппаратының "№2 "Бөбек" санаториялық балабақшасы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"№8 Бүлдіршін" санаториялық балабақшасы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"№31"Алтын кілт"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"Баларман"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Талсуат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ауылдық округі әкімі аппаратының "Заңғар" балабақшасы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 әкімі аппаратының "Күнекей" балабақшасы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Қызылжарма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Қызылжарма ауылдық округі әкімі аппаратының "Сыр дидары" балабақшасы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Тасбөгет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 әкімі аппаратының "Нұр Орда" бөбекжай-бақшасы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Қарауылтөбе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№179 мектеп жанынан ашылған "НұрБөбек"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Қараөзек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№128 мектеп жанынан ашылған "Ердәулет"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Бірқазан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№145 мектеп жанынан ашылған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Айнакөл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№175 мектеп жанынан ашылған "Жансая"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Қызылөзек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 мектеп жанынан ашылған "Ақерке" шағын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"Ханшайым Ана" бөбекжай-бақша" жеке білім беру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 теңгеден төмен емес – 26510 теңгеден жоғары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