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4b65" w14:textId="c484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Ақжарма ауылдық округінің бюджеті туралы" Қызылорда қалалық мәслихатының 2019 жылғы 25 желтоқсандағы № 285-54/3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4 қыркүйектегі № 365-65/3 шешімі. Қызылорда облысының Әділет департаментінде 2020 жылғы 14 қыркүйекте № 7638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Ақжарма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285-54/3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7070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239 083,1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4 181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137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234 765,1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240 237,7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-1 154,6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1 154,6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1 154,6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кезектен тыс ХХХХХХV сессиясы төрағасының, Қызылорда қалалық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№365-65/3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№285-54/3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3"/>
        <w:gridCol w:w="1184"/>
        <w:gridCol w:w="5449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239 083,1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240 237,7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123 871,1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123 871,1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123 871,1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123 606,1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