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3b5d" w14:textId="a7e3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Қызылөзек ауылдық округінің бюджеті туралы" Қызылорда қалалық мәслихатының 2019 жылғы 25 желтоқсандағы № 289-54/7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369-65/7 шешімі. Қызылорда облысының Әділет департаментінде 2020 жылғы 14 қыркүйекте № 7644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Қызылөзек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7063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188 112,6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5 528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182 584,6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189 424,8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1 312,2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пайдаланалатын қалдықтары – 1 312,2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№369-65/7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№289-54/7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