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278" w14:textId="1299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аумағында стационарлық емес сауда объектiлерiн орналастыру орындарын айқындау және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2 қазандағы № 16252 қаулысы. Қызылорда облысының Әділет департаментінде 2020 жылғы 2 қазанда № 7662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Қызылорда облысы Қызылорда қаласы әкімдігінің 23.05.2022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әкiмдiгi ҚАУЛЫ ЕТЕДI: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Қызылорда қаласының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Қызылорда қаласы әкімдігінің 23.05.2022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16252 қаулысына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Қызылорда қаласы әкімдігінің 23.05.2022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"Астана-2" мөлтек ауданы, № 10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"Дәмді" әлеуметтік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"Нұр-Орда" мөлтек ауданы, Текей батыр көшесі, № 58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"Мицар"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Қожа Ахмет Яссауи көшесі, № 31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Абай даңғылы, "Алатау" сауда үйі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 7 үйге қарма-қарсы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Иван Журба көшесі, "Шаға" көлік жуу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Әміре Қашаубаев көшесі, "Қызылорда инженерлік-техникалық колледжі"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"Аль-Асад"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Нұрсұлтан Назарбаев даңғылы, "Ақмешіт-Сырдария" орталық мешітіне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"Ақсырға"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Сұлтан Бейбарыс көшесі, "Жалаңтөс Баһадүр" ескерткішінің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"Small" сауда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Ғани Мұратбаев көшесі, "Қызылорда облысының дене шынықтыру және спорт басқармасының "Ғани Мұратбаев атындағы Стадион" коммуналдық мемлекеттік қазыналық кәсіпорнының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"Танабай"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"Шұғыла" мөлтек ауданы, № 54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Абай даңғылы, № 37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Дінмұхамед Қонаев көшесі, "Тағзым алаңы" аллеясына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"Аль-Асад"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Еркін Әуелбеков көшесі, "Теміржол паркіне"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"Сыр-сұлуы"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Нұрсұлтан Назарбаев даңғылы, № 62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Бөкейхан көшесі, Қызылорда облысы төтенше жағдайлар департаменті "Өрт сөндіру және авариялық құтқару жұмыстары қызметі" мемлекеттік мекемесінің № 2 мамандандырылған өрт сөндіру бөлімінің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"Шұғыла" мөлтек ауданы, "Қызылорда облысының білім басқармасының Қызылорда қаласы бойынша білім бөлімінің "Көмекбай Қаракөзов атындағы № 235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Төле би көшесі, "Қазақстан Республикасы Ішкі істер министрлігінің Қызылорда облысының полиция департаменті Қызылорда қаласының полиция басқармасы" мемлекеттік мекемесінің ғимаратына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"Құлпынай"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Қожа Ахмет Яссауи көшесі, "Dalatex" тігін шеберханасының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 Сарай"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Сұлтанмахмұт Торайғыров көшесі, № 55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"Алем фуд"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Жетікөл көшесі,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"Несібе"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"Ақмешіт" мөлтек ауданы, "Ақмешіт" дәріханасына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Әйтеке би көшесі, "Қызылорда облысы Кәсіподақтар орталығы" аумақтық кәсіподақтар бірлестігінің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Күләш Байсейітова көшесі, № 91 ғимаратқа қарама 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Асқар Тоқмағамбетов көшесі, № 23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"Балжанчик"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Ахмет Байтұрсынов көшесі, "Жібек жолы" сауда орталығына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Тасбөгет кенті, Шахмардан Есенов көшесі, "Арман" мейрамханасына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кенті, Мырзатай Есмаханов көшесі, Орталық алаңға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Жақыпбек Махамбетов ауылы, Үміт Тоқмағамбетова көшесі, № 52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"Ақдәулет"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Жақыпбек Махамбетов ауылы, Еркесары Адыранова көшесі, № 22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Жақыпбек Махамбетов ауылы, Нұрсейіт Төребаев көшесі, "Шаттық" құрылыс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Ақжарма ауылдық округі, Баймұрат батыр ауылы, Насреддин Тасымов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Қарауылтөбе ауылдық округі, Абай Құнанбаев көшесі, № 29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Қалмақ Сексенбаев көшесі, № 5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Қызылөзек ауылдық округі, Қараөзек ауылы, Абылайхан көшесі, "Тағзым"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Талсуат ауылдық округі, Абай Құнанбаев көшесі, № 25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"Салидат"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Қосшыңырау ауылдық округі, Абай ауылы, Жақыпбек Махамбетов көшесі, № 19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"Асыларман" дүкені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