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9d1f" w14:textId="37f9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Ақсуат ауылдық округінің бюджеті туралы" Қызылорда қалалық мәслихатының 2019 жылғы 25 желтоқсандағы № 286-54/4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23 қазандағы № 382-68/4 шешімі. Қызылорда облысының Әділет департаментінде 2020 жылғы 28 қазанда № 7755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Ақсуат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286-54/4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7073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662 272,9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–650 988,6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675 809,1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-13 536,2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13 536,2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13 536,2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 № 382-68/4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№286-54/4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331"/>
        <w:gridCol w:w="5775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662 272,9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өндiрiпалулар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650 988,6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650 988,6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675 809,1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25 420,70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26 407,48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26 407,48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26 407,48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24 441,00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256 487,9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256 487,9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256 487,9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253 277,9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- 13 536,20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