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8e7a" w14:textId="c7a8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Ақжарма ауылдық округінің бюджеті туралы" Қызылорда қалалық мәслихатының 2019 жылғы 25 желтоқсандағы № 285-54/3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23 қазандағы № 381-68/3 шешімі. Қызылорда облысының Әділет департаментінде 2020 жылғы 28 қазанда № 7756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Ақжарма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285-54/3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7070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134 803,6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4500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506,6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129 797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135 958,2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1 154,6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1 154,6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ХХХХХХVІІІ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 № 381-68/3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№285-54/3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1184"/>
        <w:gridCol w:w="5450"/>
        <w:gridCol w:w="2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134 803,6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қаржылындырылатын,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135 958,2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