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7aa2d" w14:textId="1c7aa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Қызылжарма ауылдық округінің бюджеті туралы" Қызылорда қалалық маслихатының 2019 жылғы 25 желтоқсандағы № 287-54/5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2020 жылғы 23 қазандағы № 383-68/5 шешімі. Қызылорда облысының Әділет департаментінде 2020 жылғы 28 қазанда № 7759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109-1 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Қызылорда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1."2020-2022 жылдарға арналған Қызылжарма ауылдық округінің бюджет туралы" Қызылорда қалалық мәслихатының 2019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287-54/5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7072 болып тіркелген, Қазақстан Республикасының нормативтік құқықтық актілерінің эталондық бақылау банкінде 2020 жылғы 8 қаңтарда жарияланған)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Қызылжарма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336 835,6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14 100 мың теңге;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189 мың теңге;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трансферттердің түсімдері – 322 546,6 мың теңге;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340 748,7 мың теңге;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 оның ішінде: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 оның ішінде: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-3 913,1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3 913,1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3 913,1 мың теңге.".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жариялауға жатады.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қалалық мәслихатының кезектен тыс ХХХХХХVІІІ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қалалық мәслихаты хатшысының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 қазаны № 383-68/5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 №287-54/5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 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Қызылжарма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1"/>
        <w:gridCol w:w="761"/>
        <w:gridCol w:w="1034"/>
        <w:gridCol w:w="1342"/>
        <w:gridCol w:w="6006"/>
        <w:gridCol w:w="23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336 835,6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14 100,0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түсетiн түсiмдердi қоспағанда, мемлекеттiк бюджеттен қаржыландырылатын, сондай-ақ Қазақстан Республикасы Ұлттық Банкiнiң бюджетiнен (шығыстар сметасынан) қамтылатын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322 546,6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322 546,6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322 546,6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340 748,7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30 759,6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30 759,6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, ауыл, кент ауылдық округ әкімінің аппараты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30 759,6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30 413,6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158 308,0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158 308,0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158 308,0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158 308,0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21 907,0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21 907,0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21 907,0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15 897,0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4 256,0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27 829,0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27 679,0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27 679,0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27 679,0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92 126,0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92 126,0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92 126,0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90 363,0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7 207,0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7 207,0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7 207,0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7 207,0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-3 913,1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3 913,1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3 913,1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3 913,1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3 913,1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