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8d337" w14:textId="6e8d3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Жолаушылар мен багажды қалалық (ауылдық) қатынастарда автомобильмен тұрақты тасымалдауға сараланатын тарифтi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әкімдігінің 2020 жылғы 9 желтоқсандағы № 16879 қаулысы. Қызылорда облысының Әділет департаментінде 2020 жылғы 10 желтоқсанда № 7888 болып тіркелді. Күші жойылды - Қызылорда облысы Қызылорда қаласы әкімдігінің 2023 жылғы 1 қыркүйектегі № 3068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Қызылорда қаласы әкімдігінің 01.09.2023 </w:t>
      </w:r>
      <w:r>
        <w:rPr>
          <w:rFonts w:ascii="Times New Roman"/>
          <w:b w:val="false"/>
          <w:i w:val="false"/>
          <w:color w:val="ff0000"/>
          <w:sz w:val="28"/>
        </w:rPr>
        <w:t>№ 3068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күнiнен бастап қолданысқа енгiзiледi).</w:t>
      </w:r>
    </w:p>
    <w:bookmarkEnd w:id="0"/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көлiгi туралы" Қазақстан Республикасының 2003 жылғы 4 шiлдедегi Заңының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50-бабына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қаласының әкiмдiгi ҚАУЛЫ ЕТЕДI: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Жолаушылар мен багажды қалалық (ауылдық) қатынастарда автомобильмен тұрақты тасымалдауға сараланатын тариф келесi мөлшерде белгiленсiн: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 ақысын ұялы байланыс операторының көрсетiлетiн қызметтерi арқылы немесе электрондық жол жүру картасы арқылы қолма-қол ақшасыз төлеу кезiнде - 85 (сексен бес)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 ақысын қолма-қол ақшамен төлеу кезiнде - 90 (тоқсан) теңге.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"Жолаушылар мен багажды қалалық (ауылдық) қатынастарда автомобильмен тұрақты тасымалдауға сараланатын тарифті белгілеу туралы" Қызылорда қаласы әкiмдiгiнiң 2020 жылғы 25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15619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(нормативтiк құқықтық актiлердi мемлекеттiк тiркеу Тiзiлiмiнде 7539 нөмірімен тiркелген, Қазақстан Республикасының нормативтiк құқықтық актiлердiң эталонды бақылау банкiсiнде 2020 жылғы 1 шілдеде жарияланған) күшi жойылды деп танылсын.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Қызылорда қаласы әкімінің орынбасарына жүктелсін.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күнiнен бастап қолданысқа енгiзiледi.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"Қызылорда қалалық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аппараты"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