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c4e69" w14:textId="76c4e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 – 2022 жылдарға арналған Ақжарма ауылдық округінің бюджеті туралы" Қызылорда қалалық мәслихатының 2019 жылғы 25 желтоқсандағы № 285-54/3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2020 жылғы 14 желтоқсандағы № 408-72/5 шешімі. Қызылорда облысының Әділет департаментінде 2020 жылғы 15 желтоқсанда № 7922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 – 2022 жылдарға арналған Ақжарма ауылдық округінің бюджеті туралы" Қызылорда қалалық мәслихатының 2019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285-54/3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7070 болып тіркелген, Қазақстан Республикасының нормативтік құқықтық актілерінің эталондық бақылау банкінде 2020 жылғы 8 қаңтарда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 – 2022 жылдарға арналған Ақжарма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115 729,6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cалықтық түсімдер – 5 174 мың теңге;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506,6 мың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110 049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116 884,2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0, оның ішінде: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-1 154,6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1 154,6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1 154,6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2020 жылғы 1 қаңтардан бастап қолданысқа енгізіледі және ресми жариялауға жатады.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кезекі 72-сессиясының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желтоқсаны № 408-72/5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 №285-54/3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Ақжарма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871"/>
        <w:gridCol w:w="1183"/>
        <w:gridCol w:w="1184"/>
        <w:gridCol w:w="5449"/>
        <w:gridCol w:w="27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115 729,6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қаржылындырылатын,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алулар.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110 049,0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110 049,0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116 884,2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29 210,6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29 210,6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29 210,6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29 042,6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18 058,7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18 058,7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18 058,7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-1 154,6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