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e674" w14:textId="ec6e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Қызылжарма ауылдық округінің бюджеті туралы" Қызылорда қалалық маслихатының 2019 жылғы 25 желтоқсандағы №287-54/5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410-72/7 шешімі. Қызылорда облысының Әділет департаментінде 2020 жылғы 15 желтоқсанда № 7923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1."2020-2022 жылдарға арналған Қызылжарма ауылдық округінің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7072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335 244,6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14 100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320 955,6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339 157,7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-3 913,1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–3 913,1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3 913,1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 № 410-72/7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№287-54/5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