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c438f" w14:textId="ecc43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Белкөл кентінің бюджеті туралы" Қызылорда қалалық маслихатының 2019 жылғы 25 желтоқсандағы № 284-54/2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2020 жылғы 14 желтоқсандағы № 407-72/4 шешімі. Қызылорда облысының Әділет департаментінде 2020 жылғы 15 желтоқсанда № 7924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ШЕШІМ ҚАБЫЛДАДЫ: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1."2020-2022 жылдарға арналған Белкөл кентінің бюджет туралы" Қызылорда қалалық мәслихатының 2019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284-54/2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7071 болып тіркелген, Қазақстан Республикасының нормативтік құқықтық актілерінің эталондық бақылау банкінде 2020 жылғы 8 қаңтарда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Белкөл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207 791,5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17 800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689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 189 302,5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429 577,5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- 221 786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221 786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217 421,5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4 364,5 мың теңге.".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кезекі 72-сессиясының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желтоқсаны № 407-72/4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 №284-54/2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Белкөл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1177"/>
        <w:gridCol w:w="1942"/>
        <w:gridCol w:w="4516"/>
        <w:gridCol w:w="29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207 791,5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17 393,0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189 302,5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189 302,5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429 577,5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249 107,5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249 107,5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249 107,5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28 686,0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220 421,5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104 747,0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104 747,0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104 747,0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95 626,0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9 121,0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24 396,3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24 396,3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24 396,3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13 905,5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9 990,8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36 014,7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36 014,7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36 014,7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35 794,7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-221 786,0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221 786,0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217 421,5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4 364,5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4 364,5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