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179b" w14:textId="bb21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Ақсуат ауылдық округінің бюджеті туралы" Қызылорда қалалық мәслихатының 2019 жылғы 25 желтоқсандағы №286-54/4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14 желтоқсандағы № 409-72/6 шешімі. Қызылорда облысының Әділет департаментінде 2020 жылғы 15 желтоқсанда № 7929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Ақсуат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286-54/4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7073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624 240,9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612 956,9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637 777,7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-13 536,2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13 536,2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13 536,2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кезекі 72-сессиясының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 № 409-72/6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№286-54/4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23"/>
        <w:gridCol w:w="1335"/>
        <w:gridCol w:w="5796"/>
        <w:gridCol w:w="2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624 240,9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өндiрiпалулар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637777,7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25 420,70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 ккөмек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26 359,38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26 359,38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26 359,38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11809,88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24 441,00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іскеасыруға ауылдық елді мекендерді жайластыруды шешуге арналған іс-шараларды іске асыру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250 954,6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-13 536,20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