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af4d7" w14:textId="31af4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Қызылөзек ауылдық округінің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қалалық мәслихатының 2020 жылғы 24 желтоқсандағы № 424-73/7 шешімі. Қызылорда облысының Әділет департаментінде 2020 жылғы 29 желтоқсанда № 7970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Қызылөзек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75 171,0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7 481,0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67 690,0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79 057,2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 оның ішінде: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 оның ішінде: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-3 886,2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3 886,2 мың теңге;</w:t>
      </w:r>
    </w:p>
    <w:bookmarkEnd w:id="14"/>
    <w:bookmarkStart w:name="z4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5"/>
    <w:bookmarkStart w:name="z4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6"/>
    <w:bookmarkStart w:name="z4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3 886,2 мың теңге.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Қызылорда қалалық мәслихатының 22.10.2021 </w:t>
      </w:r>
      <w:r>
        <w:rPr>
          <w:rFonts w:ascii="Times New Roman"/>
          <w:b w:val="false"/>
          <w:i w:val="false"/>
          <w:color w:val="000000"/>
          <w:sz w:val="28"/>
        </w:rPr>
        <w:t>№ 77-12/7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Қалалық бюджеттен Қызылөзек ауылдық округі бюджетіне берілетін субвенция көлемі 2021 жылға – 60 695 мың теңге, 2022 жылға – 62 021 мың теңге, 2023 жылға – 63 089 мың теңге сомасында бекітілсін.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2021 жылға арналған Қызылөзек ауылдық округі бюджетін атқару процесінде секвестрлеуге жатпайтын бюджеттік бағдарламалар тізбесі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2021 жылғы 1 қаңтардан бастап қолданысқа енгізіледі және ресми жариялауға жатады.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Қызылорда қалалық мәслихатының кезектен тыс 73-сессиясының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Ерназаров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Қызылорда қалалық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БУХАНОВА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424-73/7 шешіміне 1-қосымша</w:t>
            </w:r>
          </w:p>
        </w:tc>
      </w:tr>
    </w:tbl>
    <w:bookmarkStart w:name="z5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Қызылөзек ауылдық округі бюджеті</w:t>
      </w:r>
    </w:p>
    <w:bookmarkEnd w:id="21"/>
    <w:bookmarkStart w:name="z5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қалалық мәслихатының 22.10.2021 </w:t>
      </w:r>
      <w:r>
        <w:rPr>
          <w:rFonts w:ascii="Times New Roman"/>
          <w:b w:val="false"/>
          <w:i w:val="false"/>
          <w:color w:val="ff0000"/>
          <w:sz w:val="28"/>
        </w:rPr>
        <w:t>№ 77-12/7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 тынсалық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79 057,2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39 679,3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-3 886,2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3 886,2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 № 424-73/7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Қызылөзек ауылдық округі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 тынсалық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қалаларда, ауылдарда, кенттерде, ауылдықокругтерде автомобиль жолдарынкүрделіжәнеорташажөндеу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 № 424-73/7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bookmarkStart w:name="z3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Қызылөзек ауылдық округі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 тынсалық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қалаларда, ауылдарда, кенттерде, ауылдықокругтерде автомобиль жолдарынкүрделіжәнеорташажөндеу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 № 424-73/7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</w:tbl>
    <w:bookmarkStart w:name="z4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Қызылөзек ауылдық округ бюджетін атқару процесінде секвестірлеуге жатпайтын бюджеттік бағдарламалар тізбесі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