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188e" w14:textId="4261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6 ақпандағы № 9-қ қаулысы. Қызылорда облысының Әділет департаментінде 2020 жылғы 7 ақпанда № 7243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"2020 жылға жұмыс орындарына квоталар белгілеу туралы" Арал ауданы әкімдігінің 2020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7216 нөмерімен тіркелген, 2020 жылы 24 қаңтарда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Арал ауданы әкімінің орынбасары Р.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құрылысы" 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шектеулі серіктестігімен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"Арал" Сервистік дайындау орталығы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жауапкершілігі шектеулі серіктестігімен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9-қ 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белгіленген жұмыс орындарының саны (адам)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құрылысы"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9-қ қаулысына 2-қосымша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"Арал" "Сервистік дайындау орталығы"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