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ce61" w14:textId="4d1c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Октябрь ауылдық округінің бюджеті туралы" Арал аудандық мәслихатының 2019 жылғы 26 желтоқсандағы № 318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9 желтоқсандағы № 432 шешімі. Қызылорда облысының Әділет департаментінде 2020 жылғы 15 желтоқсанда № 7903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Октябрь ауылдық округініңбюджеті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7157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Октябрь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110 239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108 536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110 998,7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759,7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үшінші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