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79da" w14:textId="8d07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Жіңішкеқұм ауылдық округінің бюджеті туралы" Арал аудандық мәслихатының 2019 жылғы 26 желтоқсандағы № 307 шешімін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427 шешімі. Қызылорда облысының Әділет департаментінде 2020 жылғы 15 желтоқсанда № 7912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Жіңішкеқұм ауылдық округі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7140 нөмірімен тіркелген, 2020 жылғы 14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32 563,9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31 447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32 563,9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 алпыс үшінші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