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5cb9" w14:textId="b015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ауданының елді мекендерінің шекараларын (шектерін) өзгерту туралы</w:t>
      </w:r>
    </w:p>
    <w:p>
      <w:pPr>
        <w:spacing w:after="0"/>
        <w:ind w:left="0"/>
        <w:jc w:val="both"/>
      </w:pPr>
      <w:r>
        <w:rPr>
          <w:rFonts w:ascii="Times New Roman"/>
          <w:b w:val="false"/>
          <w:i w:val="false"/>
          <w:color w:val="000000"/>
          <w:sz w:val="28"/>
        </w:rPr>
        <w:t>Бірлескен Қызылорда облысы Арал ауданы әкімдігінің 2020 жылғы 25 желтоқсандағы № 141-қ қаулысы және Қызылорда облысы Арал аудандық мәслихатының 2020 жылғы 25 желтоқсандағы № 450 шешімі. Қызылорда облысының Әділет департаментінде 2020 жылғы 29 желтоқсанда № 7969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Кодексінің 108 - бабының </w:t>
      </w:r>
      <w:r>
        <w:rPr>
          <w:rFonts w:ascii="Times New Roman"/>
          <w:b w:val="false"/>
          <w:i w:val="false"/>
          <w:color w:val="000000"/>
          <w:sz w:val="28"/>
        </w:rPr>
        <w:t>5 - тармағына</w:t>
      </w:r>
      <w:r>
        <w:rPr>
          <w:rFonts w:ascii="Times New Roman"/>
          <w:b w:val="false"/>
          <w:i w:val="false"/>
          <w:color w:val="000000"/>
          <w:sz w:val="28"/>
        </w:rPr>
        <w:t xml:space="preserve"> және "Қазақстан Республикасының әкімшілік - аумақтық құрылысы туралы" Қазақстан Республикасының 1993 жылғы 8 желтоқсандағы Заңының 12 -бабының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Арал ауданының әкімдігі ҚАУЛЫ ЕТЕДІ және Арал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бірлескен қаулы мен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облысы, Арал ауданы:</w:t>
      </w:r>
    </w:p>
    <w:bookmarkEnd w:id="1"/>
    <w:bookmarkStart w:name="z6" w:id="2"/>
    <w:p>
      <w:pPr>
        <w:spacing w:after="0"/>
        <w:ind w:left="0"/>
        <w:jc w:val="both"/>
      </w:pPr>
      <w:r>
        <w:rPr>
          <w:rFonts w:ascii="Times New Roman"/>
          <w:b w:val="false"/>
          <w:i w:val="false"/>
          <w:color w:val="000000"/>
          <w:sz w:val="28"/>
        </w:rPr>
        <w:t>
      1) Сексеуіл кентінің жалпы алаңы - 4445,0 гектар;</w:t>
      </w:r>
    </w:p>
    <w:bookmarkEnd w:id="2"/>
    <w:bookmarkStart w:name="z7" w:id="3"/>
    <w:p>
      <w:pPr>
        <w:spacing w:after="0"/>
        <w:ind w:left="0"/>
        <w:jc w:val="both"/>
      </w:pPr>
      <w:r>
        <w:rPr>
          <w:rFonts w:ascii="Times New Roman"/>
          <w:b w:val="false"/>
          <w:i w:val="false"/>
          <w:color w:val="000000"/>
          <w:sz w:val="28"/>
        </w:rPr>
        <w:t>
      2) Жақсықылыш кентінің жалпы алаңы - 1379,0 гектар;</w:t>
      </w:r>
    </w:p>
    <w:bookmarkEnd w:id="3"/>
    <w:bookmarkStart w:name="z8" w:id="4"/>
    <w:p>
      <w:pPr>
        <w:spacing w:after="0"/>
        <w:ind w:left="0"/>
        <w:jc w:val="both"/>
      </w:pPr>
      <w:r>
        <w:rPr>
          <w:rFonts w:ascii="Times New Roman"/>
          <w:b w:val="false"/>
          <w:i w:val="false"/>
          <w:color w:val="000000"/>
          <w:sz w:val="28"/>
        </w:rPr>
        <w:t>
      3) Аманөткел ауылдық округі, Хан елді мекенінің жалпы алаңы - 28,0 гектар;</w:t>
      </w:r>
    </w:p>
    <w:bookmarkEnd w:id="4"/>
    <w:bookmarkStart w:name="z9" w:id="5"/>
    <w:p>
      <w:pPr>
        <w:spacing w:after="0"/>
        <w:ind w:left="0"/>
        <w:jc w:val="both"/>
      </w:pPr>
      <w:r>
        <w:rPr>
          <w:rFonts w:ascii="Times New Roman"/>
          <w:b w:val="false"/>
          <w:i w:val="false"/>
          <w:color w:val="000000"/>
          <w:sz w:val="28"/>
        </w:rPr>
        <w:t>
      4) Аманөткел ауылдық округі, Аманөткел елді мекенінің жалпы алаңы - 370,0 гектар;</w:t>
      </w:r>
    </w:p>
    <w:bookmarkEnd w:id="5"/>
    <w:bookmarkStart w:name="z10" w:id="6"/>
    <w:p>
      <w:pPr>
        <w:spacing w:after="0"/>
        <w:ind w:left="0"/>
        <w:jc w:val="both"/>
      </w:pPr>
      <w:r>
        <w:rPr>
          <w:rFonts w:ascii="Times New Roman"/>
          <w:b w:val="false"/>
          <w:i w:val="false"/>
          <w:color w:val="000000"/>
          <w:sz w:val="28"/>
        </w:rPr>
        <w:t>
      5) Ақирек ауылдық округі, Ақбай елді мекенінің жалпы алаңы - 233,0 гектар;</w:t>
      </w:r>
    </w:p>
    <w:bookmarkEnd w:id="6"/>
    <w:bookmarkStart w:name="z11" w:id="7"/>
    <w:p>
      <w:pPr>
        <w:spacing w:after="0"/>
        <w:ind w:left="0"/>
        <w:jc w:val="both"/>
      </w:pPr>
      <w:r>
        <w:rPr>
          <w:rFonts w:ascii="Times New Roman"/>
          <w:b w:val="false"/>
          <w:i w:val="false"/>
          <w:color w:val="000000"/>
          <w:sz w:val="28"/>
        </w:rPr>
        <w:t>
      6) Аралқұм ауылдық округі, Шөміш елді мекенінің жалпы алаңы - 530,0 гектар;</w:t>
      </w:r>
    </w:p>
    <w:bookmarkEnd w:id="7"/>
    <w:bookmarkStart w:name="z12" w:id="8"/>
    <w:p>
      <w:pPr>
        <w:spacing w:after="0"/>
        <w:ind w:left="0"/>
        <w:jc w:val="both"/>
      </w:pPr>
      <w:r>
        <w:rPr>
          <w:rFonts w:ascii="Times New Roman"/>
          <w:b w:val="false"/>
          <w:i w:val="false"/>
          <w:color w:val="000000"/>
          <w:sz w:val="28"/>
        </w:rPr>
        <w:t>
      7) Аралқұм ауылдық округі, Аралқұм елді мекенінің жалпы алаңы - 517,0 гектар;</w:t>
      </w:r>
    </w:p>
    <w:bookmarkEnd w:id="8"/>
    <w:bookmarkStart w:name="z13" w:id="9"/>
    <w:p>
      <w:pPr>
        <w:spacing w:after="0"/>
        <w:ind w:left="0"/>
        <w:jc w:val="both"/>
      </w:pPr>
      <w:r>
        <w:rPr>
          <w:rFonts w:ascii="Times New Roman"/>
          <w:b w:val="false"/>
          <w:i w:val="false"/>
          <w:color w:val="000000"/>
          <w:sz w:val="28"/>
        </w:rPr>
        <w:t>
      8) Бөген ауылдық округі, Бөген елді мекенінің жалпы алаңы - 477,0 гектар;</w:t>
      </w:r>
    </w:p>
    <w:bookmarkEnd w:id="9"/>
    <w:bookmarkStart w:name="z14" w:id="10"/>
    <w:p>
      <w:pPr>
        <w:spacing w:after="0"/>
        <w:ind w:left="0"/>
        <w:jc w:val="both"/>
      </w:pPr>
      <w:r>
        <w:rPr>
          <w:rFonts w:ascii="Times New Roman"/>
          <w:b w:val="false"/>
          <w:i w:val="false"/>
          <w:color w:val="000000"/>
          <w:sz w:val="28"/>
        </w:rPr>
        <w:t>
      9) Бөген ауылдық округі, Қарашалаң елді мекенінің жалпы алаңы 344,0 гектар;</w:t>
      </w:r>
    </w:p>
    <w:bookmarkEnd w:id="10"/>
    <w:bookmarkStart w:name="z15" w:id="11"/>
    <w:p>
      <w:pPr>
        <w:spacing w:after="0"/>
        <w:ind w:left="0"/>
        <w:jc w:val="both"/>
      </w:pPr>
      <w:r>
        <w:rPr>
          <w:rFonts w:ascii="Times New Roman"/>
          <w:b w:val="false"/>
          <w:i w:val="false"/>
          <w:color w:val="000000"/>
          <w:sz w:val="28"/>
        </w:rPr>
        <w:t>
      10) Бекбауыл ауылдық округі, Бекбауыл елді мекенінің жалпы алаңы - 226,0 гектар;</w:t>
      </w:r>
    </w:p>
    <w:bookmarkEnd w:id="11"/>
    <w:bookmarkStart w:name="z16" w:id="12"/>
    <w:p>
      <w:pPr>
        <w:spacing w:after="0"/>
        <w:ind w:left="0"/>
        <w:jc w:val="both"/>
      </w:pPr>
      <w:r>
        <w:rPr>
          <w:rFonts w:ascii="Times New Roman"/>
          <w:b w:val="false"/>
          <w:i w:val="false"/>
          <w:color w:val="000000"/>
          <w:sz w:val="28"/>
        </w:rPr>
        <w:t>
      11) Бекбауыл ауылдық округі, Құмбазар елді мекенінің жалпы алаңы - 183,0 гектар;</w:t>
      </w:r>
    </w:p>
    <w:bookmarkEnd w:id="12"/>
    <w:bookmarkStart w:name="z17" w:id="13"/>
    <w:p>
      <w:pPr>
        <w:spacing w:after="0"/>
        <w:ind w:left="0"/>
        <w:jc w:val="both"/>
      </w:pPr>
      <w:r>
        <w:rPr>
          <w:rFonts w:ascii="Times New Roman"/>
          <w:b w:val="false"/>
          <w:i w:val="false"/>
          <w:color w:val="000000"/>
          <w:sz w:val="28"/>
        </w:rPr>
        <w:t>
      12) Жіңішкеқұм ауылдық округі, Тоқабай елді мекенінің жалпы алаңы - 760,0 гектар;</w:t>
      </w:r>
    </w:p>
    <w:bookmarkEnd w:id="13"/>
    <w:bookmarkStart w:name="z18" w:id="14"/>
    <w:p>
      <w:pPr>
        <w:spacing w:after="0"/>
        <w:ind w:left="0"/>
        <w:jc w:val="both"/>
      </w:pPr>
      <w:r>
        <w:rPr>
          <w:rFonts w:ascii="Times New Roman"/>
          <w:b w:val="false"/>
          <w:i w:val="false"/>
          <w:color w:val="000000"/>
          <w:sz w:val="28"/>
        </w:rPr>
        <w:t>
      13) Жаңақұрылыс ауылдық округі, Жаңақұрылыс елді мекенінің жалпы алаңы - 398,0 гектар</w:t>
      </w:r>
    </w:p>
    <w:bookmarkEnd w:id="14"/>
    <w:bookmarkStart w:name="z19" w:id="15"/>
    <w:p>
      <w:pPr>
        <w:spacing w:after="0"/>
        <w:ind w:left="0"/>
        <w:jc w:val="both"/>
      </w:pPr>
      <w:r>
        <w:rPr>
          <w:rFonts w:ascii="Times New Roman"/>
          <w:b w:val="false"/>
          <w:i w:val="false"/>
          <w:color w:val="000000"/>
          <w:sz w:val="28"/>
        </w:rPr>
        <w:t>
      14) Қамыстыбас ауылдық округі, Қамыстыбас елді мекенінің жалпы алаңы - 509,0 гектар;</w:t>
      </w:r>
    </w:p>
    <w:bookmarkEnd w:id="15"/>
    <w:bookmarkStart w:name="z20" w:id="16"/>
    <w:p>
      <w:pPr>
        <w:spacing w:after="0"/>
        <w:ind w:left="0"/>
        <w:jc w:val="both"/>
      </w:pPr>
      <w:r>
        <w:rPr>
          <w:rFonts w:ascii="Times New Roman"/>
          <w:b w:val="false"/>
          <w:i w:val="false"/>
          <w:color w:val="000000"/>
          <w:sz w:val="28"/>
        </w:rPr>
        <w:t>
      15) Қаратерең ауылдық округі, Қаратерең елді мекенінің жалпы алаңы - 596,0 гектар;</w:t>
      </w:r>
    </w:p>
    <w:bookmarkEnd w:id="16"/>
    <w:bookmarkStart w:name="z21" w:id="17"/>
    <w:p>
      <w:pPr>
        <w:spacing w:after="0"/>
        <w:ind w:left="0"/>
        <w:jc w:val="both"/>
      </w:pPr>
      <w:r>
        <w:rPr>
          <w:rFonts w:ascii="Times New Roman"/>
          <w:b w:val="false"/>
          <w:i w:val="false"/>
          <w:color w:val="000000"/>
          <w:sz w:val="28"/>
        </w:rPr>
        <w:t>
      16) Қарақұм ауылдық округі, Абай елді мекенінің жалпы алаңы - 1545,0 гектар;</w:t>
      </w:r>
    </w:p>
    <w:bookmarkEnd w:id="17"/>
    <w:bookmarkStart w:name="z22" w:id="18"/>
    <w:p>
      <w:pPr>
        <w:spacing w:after="0"/>
        <w:ind w:left="0"/>
        <w:jc w:val="both"/>
      </w:pPr>
      <w:r>
        <w:rPr>
          <w:rFonts w:ascii="Times New Roman"/>
          <w:b w:val="false"/>
          <w:i w:val="false"/>
          <w:color w:val="000000"/>
          <w:sz w:val="28"/>
        </w:rPr>
        <w:t>
      17) Құланды ауылдық округі, Ақбасты елді мекенінің жалпы алаңы - 781,0 гектар;</w:t>
      </w:r>
    </w:p>
    <w:bookmarkEnd w:id="18"/>
    <w:bookmarkStart w:name="z23" w:id="19"/>
    <w:p>
      <w:pPr>
        <w:spacing w:after="0"/>
        <w:ind w:left="0"/>
        <w:jc w:val="both"/>
      </w:pPr>
      <w:r>
        <w:rPr>
          <w:rFonts w:ascii="Times New Roman"/>
          <w:b w:val="false"/>
          <w:i w:val="false"/>
          <w:color w:val="000000"/>
          <w:sz w:val="28"/>
        </w:rPr>
        <w:t>
      18) Қосаман ауылдық округі, Қосаман елді мекенінің жалпы алаңы - 467,0 гектар</w:t>
      </w:r>
    </w:p>
    <w:bookmarkEnd w:id="19"/>
    <w:bookmarkStart w:name="z24" w:id="20"/>
    <w:p>
      <w:pPr>
        <w:spacing w:after="0"/>
        <w:ind w:left="0"/>
        <w:jc w:val="both"/>
      </w:pPr>
      <w:r>
        <w:rPr>
          <w:rFonts w:ascii="Times New Roman"/>
          <w:b w:val="false"/>
          <w:i w:val="false"/>
          <w:color w:val="000000"/>
          <w:sz w:val="28"/>
        </w:rPr>
        <w:t>
      19) Қосжар ауылдық округі, Қосжар елді мекенінің жалпы алаңы - 350,0 гектар;</w:t>
      </w:r>
    </w:p>
    <w:bookmarkEnd w:id="20"/>
    <w:bookmarkStart w:name="z25" w:id="21"/>
    <w:p>
      <w:pPr>
        <w:spacing w:after="0"/>
        <w:ind w:left="0"/>
        <w:jc w:val="both"/>
      </w:pPr>
      <w:r>
        <w:rPr>
          <w:rFonts w:ascii="Times New Roman"/>
          <w:b w:val="false"/>
          <w:i w:val="false"/>
          <w:color w:val="000000"/>
          <w:sz w:val="28"/>
        </w:rPr>
        <w:t>
      20) Мергенсай ауылдық округі, Жалаңаш елді мекенінің жалпы алаңы - 183,0 гектар;</w:t>
      </w:r>
    </w:p>
    <w:bookmarkEnd w:id="21"/>
    <w:bookmarkStart w:name="z26" w:id="22"/>
    <w:p>
      <w:pPr>
        <w:spacing w:after="0"/>
        <w:ind w:left="0"/>
        <w:jc w:val="both"/>
      </w:pPr>
      <w:r>
        <w:rPr>
          <w:rFonts w:ascii="Times New Roman"/>
          <w:b w:val="false"/>
          <w:i w:val="false"/>
          <w:color w:val="000000"/>
          <w:sz w:val="28"/>
        </w:rPr>
        <w:t>
      21) Аққұм ауылдық округі, Шижаға елді мекенінің жалпы алаңы - 917,0 гектар;</w:t>
      </w:r>
    </w:p>
    <w:bookmarkEnd w:id="22"/>
    <w:bookmarkStart w:name="z27" w:id="23"/>
    <w:p>
      <w:pPr>
        <w:spacing w:after="0"/>
        <w:ind w:left="0"/>
        <w:jc w:val="both"/>
      </w:pPr>
      <w:r>
        <w:rPr>
          <w:rFonts w:ascii="Times New Roman"/>
          <w:b w:val="false"/>
          <w:i w:val="false"/>
          <w:color w:val="000000"/>
          <w:sz w:val="28"/>
        </w:rPr>
        <w:t>
      22) Райым ауылдық округі, Қызылжар елді мекенінің жалпы алаңы - 448,0 гектар;</w:t>
      </w:r>
    </w:p>
    <w:bookmarkEnd w:id="23"/>
    <w:bookmarkStart w:name="z28" w:id="24"/>
    <w:p>
      <w:pPr>
        <w:spacing w:after="0"/>
        <w:ind w:left="0"/>
        <w:jc w:val="both"/>
      </w:pPr>
      <w:r>
        <w:rPr>
          <w:rFonts w:ascii="Times New Roman"/>
          <w:b w:val="false"/>
          <w:i w:val="false"/>
          <w:color w:val="000000"/>
          <w:sz w:val="28"/>
        </w:rPr>
        <w:t>
      23) Райым ауылдық округі, Шөмішкөл елді мекенінің жалпы алаңы - 427,0 гектар;</w:t>
      </w:r>
    </w:p>
    <w:bookmarkEnd w:id="24"/>
    <w:bookmarkStart w:name="z29" w:id="25"/>
    <w:p>
      <w:pPr>
        <w:spacing w:after="0"/>
        <w:ind w:left="0"/>
        <w:jc w:val="both"/>
      </w:pPr>
      <w:r>
        <w:rPr>
          <w:rFonts w:ascii="Times New Roman"/>
          <w:b w:val="false"/>
          <w:i w:val="false"/>
          <w:color w:val="000000"/>
          <w:sz w:val="28"/>
        </w:rPr>
        <w:t>
      24) Сапақ ауылдық округі, Сапақ елді мекенінің жалпы алаңы - 177,0 гектар;</w:t>
      </w:r>
    </w:p>
    <w:bookmarkEnd w:id="25"/>
    <w:bookmarkStart w:name="z30" w:id="26"/>
    <w:p>
      <w:pPr>
        <w:spacing w:after="0"/>
        <w:ind w:left="0"/>
        <w:jc w:val="both"/>
      </w:pPr>
      <w:r>
        <w:rPr>
          <w:rFonts w:ascii="Times New Roman"/>
          <w:b w:val="false"/>
          <w:i w:val="false"/>
          <w:color w:val="000000"/>
          <w:sz w:val="28"/>
        </w:rPr>
        <w:t>
      25) Сазды ауылдық округі, Сазды елді мекенінің жалпы алаңы - 1124,0 гектар болып шекаралары (шектері) өзгертілсін.</w:t>
      </w:r>
    </w:p>
    <w:bookmarkEnd w:id="26"/>
    <w:bookmarkStart w:name="z31" w:id="27"/>
    <w:p>
      <w:pPr>
        <w:spacing w:after="0"/>
        <w:ind w:left="0"/>
        <w:jc w:val="both"/>
      </w:pPr>
      <w:r>
        <w:rPr>
          <w:rFonts w:ascii="Times New Roman"/>
          <w:b w:val="false"/>
          <w:i w:val="false"/>
          <w:color w:val="000000"/>
          <w:sz w:val="28"/>
        </w:rPr>
        <w:t>
      2. Осы бірлескен қаулы және шешім алғашқы ресми жарияланған күнінен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Уразбаев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кезекті алпыс төртінші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 № 141-қ мен Арал аудандық мәслихатының 2020 жылғы 25 желтоқсандағы № 450 бірлескен қаулысы мен шешіміне қосымша</w:t>
            </w:r>
          </w:p>
        </w:tc>
      </w:tr>
    </w:tbl>
    <w:bookmarkStart w:name="z36" w:id="28"/>
    <w:p>
      <w:pPr>
        <w:spacing w:after="0"/>
        <w:ind w:left="0"/>
        <w:jc w:val="left"/>
      </w:pPr>
      <w:r>
        <w:rPr>
          <w:rFonts w:ascii="Times New Roman"/>
          <w:b/>
          <w:i w:val="false"/>
          <w:color w:val="000000"/>
        </w:rPr>
        <w:t xml:space="preserve"> Қызылорда облысы, Арал ауданы, Сексеуіл кентінің, Жаксыкылыш кентінің, Аманөткел ауылдық округі, Хан елді мекенінің, Аманөткел ауылдық округі, Аманөткел елді мекенінің, Ақирек ауылдық округі, Ақбай елді мекенінің, Аралқұм ауылдық округі, Шөміш елді мекенінің, Аралқұм ауылдық округі, Аралқұм елді мекенінің, Бөген ауылдық округі, Бөген елді мекенінің, Бөген ауылдық округі, Қарашалаң елді мекенінің, Бекбауыл ауылдық округі, Бекбауыл елді мекенінің, Бекбауыл ауылдық округі, Құмбазар елді мекенінің, Жіңішкеқұм ауылдық округі, Тоқабай елді мекенінің, Жаңақұрылыс ауылдық округі, Жаңақұрылыс елді мекенінің, Қамыстыбас ауылдық округі, Қамыстыбас елді мекенінің, Қаратерең ауылдық округі, Қаратерең елді мекенінің, Қарақұм ауылдық округі, Абай елді мекенінің, Құланды ауылдық округі, Ақбасты елді мекенінің, Қосаман ауылдық округі, Қосаман елді мекенінің, Қосжар ауылдық округі, Қосжар елді мекенінің, Мергенсай ауылдық округі, Жалаңаш елді мекенінің, Аққұм ауылдық округі, Шижаға елді мекенінің, Райым ауылдық округі, Қызылжар елді мекенінің, Райым ауылдық округі, Шөмішкөл елді мекенінің, Сапақ ауылдық округі, Сапақ елді мекенінің, Сазды ауылдық округі, Сазды елді мекенінің шекаралары (шектері)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1175"/>
        <w:gridCol w:w="2239"/>
        <w:gridCol w:w="2239"/>
        <w:gridCol w:w="1529"/>
        <w:gridCol w:w="1883"/>
        <w:gridCol w:w="2241"/>
      </w:tblGrid>
      <w:tr>
        <w:trPr>
          <w:trHeight w:val="30" w:hRule="atLeast"/>
        </w:trPr>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Елді мекен</w:t>
            </w:r>
            <w:r>
              <w:br/>
            </w:r>
            <w:r>
              <w:rPr>
                <w:rFonts w:ascii="Times New Roman"/>
                <w:b w:val="false"/>
                <w:i w:val="false"/>
                <w:color w:val="000000"/>
                <w:sz w:val="20"/>
              </w:rPr>
              <w:t>
атауы</w:t>
            </w:r>
          </w:p>
          <w:bookmarkEnd w:id="29"/>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алқаптары</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Жолдар мен</w:t>
            </w:r>
            <w:r>
              <w:br/>
            </w:r>
            <w:r>
              <w:rPr>
                <w:rFonts w:ascii="Times New Roman"/>
                <w:b w:val="false"/>
                <w:i w:val="false"/>
                <w:color w:val="000000"/>
                <w:sz w:val="20"/>
              </w:rPr>
              <w:t>
соқпақтар</w:t>
            </w:r>
          </w:p>
          <w:bookmarkEnd w:id="30"/>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 кенті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Жақсықылыш кенті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xml:space="preserve">
Аманөткел ауылдық округінің </w:t>
            </w:r>
            <w:r>
              <w:br/>
            </w:r>
            <w:r>
              <w:rPr>
                <w:rFonts w:ascii="Times New Roman"/>
                <w:b w:val="false"/>
                <w:i w:val="false"/>
                <w:color w:val="000000"/>
                <w:sz w:val="20"/>
              </w:rPr>
              <w:t>
Хан елді мекені</w:t>
            </w:r>
          </w:p>
          <w:bookmarkEnd w:id="31"/>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xml:space="preserve">
Аманөткел ауылдық округінің </w:t>
            </w:r>
            <w:r>
              <w:br/>
            </w:r>
            <w:r>
              <w:rPr>
                <w:rFonts w:ascii="Times New Roman"/>
                <w:b w:val="false"/>
                <w:i w:val="false"/>
                <w:color w:val="000000"/>
                <w:sz w:val="20"/>
              </w:rPr>
              <w:t>
Аманөткел елді мекені</w:t>
            </w:r>
          </w:p>
          <w:bookmarkEnd w:id="32"/>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xml:space="preserve">
Ақирек ауылдық округінің </w:t>
            </w:r>
            <w:r>
              <w:br/>
            </w:r>
            <w:r>
              <w:rPr>
                <w:rFonts w:ascii="Times New Roman"/>
                <w:b w:val="false"/>
                <w:i w:val="false"/>
                <w:color w:val="000000"/>
                <w:sz w:val="20"/>
              </w:rPr>
              <w:t>
Ақбай елді мекені</w:t>
            </w:r>
          </w:p>
          <w:bookmarkEnd w:id="33"/>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xml:space="preserve">
Аралқұм ауылдық округінің </w:t>
            </w:r>
            <w:r>
              <w:br/>
            </w:r>
            <w:r>
              <w:rPr>
                <w:rFonts w:ascii="Times New Roman"/>
                <w:b w:val="false"/>
                <w:i w:val="false"/>
                <w:color w:val="000000"/>
                <w:sz w:val="20"/>
              </w:rPr>
              <w:t>
Шөміш елді мекені</w:t>
            </w:r>
          </w:p>
          <w:bookmarkEnd w:id="34"/>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xml:space="preserve">
Аралқұм ауылдық округінің </w:t>
            </w:r>
            <w:r>
              <w:br/>
            </w:r>
            <w:r>
              <w:rPr>
                <w:rFonts w:ascii="Times New Roman"/>
                <w:b w:val="false"/>
                <w:i w:val="false"/>
                <w:color w:val="000000"/>
                <w:sz w:val="20"/>
              </w:rPr>
              <w:t>
Аралқұм елді мекені</w:t>
            </w:r>
          </w:p>
          <w:bookmarkEnd w:id="35"/>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xml:space="preserve">
Бөген ауылдық округінің </w:t>
            </w:r>
            <w:r>
              <w:br/>
            </w:r>
            <w:r>
              <w:rPr>
                <w:rFonts w:ascii="Times New Roman"/>
                <w:b w:val="false"/>
                <w:i w:val="false"/>
                <w:color w:val="000000"/>
                <w:sz w:val="20"/>
              </w:rPr>
              <w:t>
Бөген елді мекені</w:t>
            </w:r>
          </w:p>
          <w:bookmarkEnd w:id="36"/>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xml:space="preserve">
Бөген ауылдық округінің </w:t>
            </w:r>
            <w:r>
              <w:br/>
            </w:r>
            <w:r>
              <w:rPr>
                <w:rFonts w:ascii="Times New Roman"/>
                <w:b w:val="false"/>
                <w:i w:val="false"/>
                <w:color w:val="000000"/>
                <w:sz w:val="20"/>
              </w:rPr>
              <w:t>
Қарашалаң елді мекені</w:t>
            </w:r>
          </w:p>
          <w:bookmarkEnd w:id="37"/>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xml:space="preserve">
Бекбауыл ауылдық округінің </w:t>
            </w:r>
            <w:r>
              <w:br/>
            </w:r>
            <w:r>
              <w:rPr>
                <w:rFonts w:ascii="Times New Roman"/>
                <w:b w:val="false"/>
                <w:i w:val="false"/>
                <w:color w:val="000000"/>
                <w:sz w:val="20"/>
              </w:rPr>
              <w:t>
Бекбауыл елді мекені</w:t>
            </w:r>
          </w:p>
          <w:bookmarkEnd w:id="38"/>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xml:space="preserve">
Бекбауыл ауылдық округінің </w:t>
            </w:r>
            <w:r>
              <w:br/>
            </w:r>
            <w:r>
              <w:rPr>
                <w:rFonts w:ascii="Times New Roman"/>
                <w:b w:val="false"/>
                <w:i w:val="false"/>
                <w:color w:val="000000"/>
                <w:sz w:val="20"/>
              </w:rPr>
              <w:t>
Құмбазар елді мекені</w:t>
            </w:r>
          </w:p>
          <w:bookmarkEnd w:id="39"/>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xml:space="preserve">
Жіңішкеқұм ауылдық округінің </w:t>
            </w:r>
            <w:r>
              <w:br/>
            </w:r>
            <w:r>
              <w:rPr>
                <w:rFonts w:ascii="Times New Roman"/>
                <w:b w:val="false"/>
                <w:i w:val="false"/>
                <w:color w:val="000000"/>
                <w:sz w:val="20"/>
              </w:rPr>
              <w:t>
Тоқабай елді мекені</w:t>
            </w:r>
          </w:p>
          <w:bookmarkEnd w:id="40"/>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ауылдық округінің Жаңақұрылыс елді мекені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xml:space="preserve">
Қамыстыбас ауылдық округінің </w:t>
            </w:r>
            <w:r>
              <w:br/>
            </w:r>
            <w:r>
              <w:rPr>
                <w:rFonts w:ascii="Times New Roman"/>
                <w:b w:val="false"/>
                <w:i w:val="false"/>
                <w:color w:val="000000"/>
                <w:sz w:val="20"/>
              </w:rPr>
              <w:t>
Қамыстыбас елді мекені</w:t>
            </w:r>
          </w:p>
          <w:bookmarkEnd w:id="41"/>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xml:space="preserve">
Қаратерең ауылдық округінің </w:t>
            </w:r>
            <w:r>
              <w:br/>
            </w:r>
            <w:r>
              <w:rPr>
                <w:rFonts w:ascii="Times New Roman"/>
                <w:b w:val="false"/>
                <w:i w:val="false"/>
                <w:color w:val="000000"/>
                <w:sz w:val="20"/>
              </w:rPr>
              <w:t>
Қаратерең елді мекені</w:t>
            </w:r>
          </w:p>
          <w:bookmarkEnd w:id="42"/>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xml:space="preserve">
Қарақұм ауылдық округінің </w:t>
            </w:r>
            <w:r>
              <w:br/>
            </w:r>
            <w:r>
              <w:rPr>
                <w:rFonts w:ascii="Times New Roman"/>
                <w:b w:val="false"/>
                <w:i w:val="false"/>
                <w:color w:val="000000"/>
                <w:sz w:val="20"/>
              </w:rPr>
              <w:t>
Абай елді мекені</w:t>
            </w:r>
          </w:p>
          <w:bookmarkEnd w:id="43"/>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xml:space="preserve">
Құланды ауылдық округінің </w:t>
            </w:r>
            <w:r>
              <w:br/>
            </w:r>
            <w:r>
              <w:rPr>
                <w:rFonts w:ascii="Times New Roman"/>
                <w:b w:val="false"/>
                <w:i w:val="false"/>
                <w:color w:val="000000"/>
                <w:sz w:val="20"/>
              </w:rPr>
              <w:t>
Ақбасты елді мекені</w:t>
            </w:r>
          </w:p>
          <w:bookmarkEnd w:id="44"/>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xml:space="preserve">
Қосаман ауылдық округінің </w:t>
            </w:r>
            <w:r>
              <w:br/>
            </w:r>
            <w:r>
              <w:rPr>
                <w:rFonts w:ascii="Times New Roman"/>
                <w:b w:val="false"/>
                <w:i w:val="false"/>
                <w:color w:val="000000"/>
                <w:sz w:val="20"/>
              </w:rPr>
              <w:t>
Қосаман елді мекені</w:t>
            </w:r>
          </w:p>
          <w:bookmarkEnd w:id="45"/>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Қосжар ауылдық округінің</w:t>
            </w:r>
            <w:r>
              <w:br/>
            </w:r>
            <w:r>
              <w:rPr>
                <w:rFonts w:ascii="Times New Roman"/>
                <w:b w:val="false"/>
                <w:i w:val="false"/>
                <w:color w:val="000000"/>
                <w:sz w:val="20"/>
              </w:rPr>
              <w:t>
Қосжар елді мекені</w:t>
            </w:r>
          </w:p>
          <w:bookmarkEnd w:id="46"/>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xml:space="preserve">
Мергенсай ауылдық округінің </w:t>
            </w:r>
            <w:r>
              <w:br/>
            </w:r>
            <w:r>
              <w:rPr>
                <w:rFonts w:ascii="Times New Roman"/>
                <w:b w:val="false"/>
                <w:i w:val="false"/>
                <w:color w:val="000000"/>
                <w:sz w:val="20"/>
              </w:rPr>
              <w:t>
Жалаңаш елді мекені</w:t>
            </w:r>
          </w:p>
          <w:bookmarkEnd w:id="47"/>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xml:space="preserve">
Аққұм ауылдық округінің </w:t>
            </w:r>
            <w:r>
              <w:br/>
            </w:r>
            <w:r>
              <w:rPr>
                <w:rFonts w:ascii="Times New Roman"/>
                <w:b w:val="false"/>
                <w:i w:val="false"/>
                <w:color w:val="000000"/>
                <w:sz w:val="20"/>
              </w:rPr>
              <w:t>
Шижаға елді мекені</w:t>
            </w:r>
          </w:p>
          <w:bookmarkEnd w:id="48"/>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xml:space="preserve">
Райым ауылдық округінің </w:t>
            </w:r>
            <w:r>
              <w:br/>
            </w:r>
            <w:r>
              <w:rPr>
                <w:rFonts w:ascii="Times New Roman"/>
                <w:b w:val="false"/>
                <w:i w:val="false"/>
                <w:color w:val="000000"/>
                <w:sz w:val="20"/>
              </w:rPr>
              <w:t>
Қызылжар елді мекені</w:t>
            </w:r>
          </w:p>
          <w:bookmarkEnd w:id="49"/>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xml:space="preserve">
Райым ауылдық округінің </w:t>
            </w:r>
            <w:r>
              <w:br/>
            </w:r>
            <w:r>
              <w:rPr>
                <w:rFonts w:ascii="Times New Roman"/>
                <w:b w:val="false"/>
                <w:i w:val="false"/>
                <w:color w:val="000000"/>
                <w:sz w:val="20"/>
              </w:rPr>
              <w:t>
Шөмішкөл елді мекені</w:t>
            </w:r>
          </w:p>
          <w:bookmarkEnd w:id="50"/>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xml:space="preserve">
Сапақ ауылдық округінің </w:t>
            </w:r>
            <w:r>
              <w:br/>
            </w:r>
            <w:r>
              <w:rPr>
                <w:rFonts w:ascii="Times New Roman"/>
                <w:b w:val="false"/>
                <w:i w:val="false"/>
                <w:color w:val="000000"/>
                <w:sz w:val="20"/>
              </w:rPr>
              <w:t>
Сапақ елді мекені</w:t>
            </w:r>
          </w:p>
          <w:bookmarkEnd w:id="51"/>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Сазды ауылдық округінің</w:t>
            </w:r>
            <w:r>
              <w:br/>
            </w:r>
            <w:r>
              <w:rPr>
                <w:rFonts w:ascii="Times New Roman"/>
                <w:b w:val="false"/>
                <w:i w:val="false"/>
                <w:color w:val="000000"/>
                <w:sz w:val="20"/>
              </w:rPr>
              <w:t>
Сазды елді мекені</w:t>
            </w:r>
          </w:p>
          <w:bookmarkEnd w:id="52"/>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