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30dc" w14:textId="c2c30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 – 2022 жылдарға арналған Ақирек ауылдық округінің бюджеті туралы" Арал аудандық мәслихатының 2019 жылғы 26 желтоқсандағы № 299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25 желтоқсандағы № 442 шешімі. Қызылорда облысының Әділет департаментінде 2020 жылғы 30 желтоқсанда № 8016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 – 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 – 2022 жылдарға арналған Ақирек ауылдық округінің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7160 нөмірімен тіркелген, 2020 жылғы 15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– 2022 жылдарға арналған Ақирек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67 782,4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1 217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221,4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66 344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67 782,4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- 0.".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кезекті алпыс төртінші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 № 442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 № 299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1 - 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Ақирек ауылдық округінің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-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