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f4f6" w14:textId="6daf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Жақсықылыш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28 желтоқсандағы № 457 шешімі. Қызылорда облысының Әділет департаментінде 2021 жылғы 6 қаңтарда № 8057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44 048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44 633,2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- 585,2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585,2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бесінші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шешіміне 1-қосымша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2021 жылға арналған бюджеті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