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253f" w14:textId="3052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Атанши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28 желтоқсандағы № 461 шешімі. Қызылорда облысының Әділет департаментінде 2021 жылғы 6 қаңтарда № 8062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Атанши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33 331,8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31 611,8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34 395,8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-1 064 мың теңге;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- 1 064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Атанши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бесінші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2021 жылға арналған бюджеті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Атанши ауылдық округі бюджетін атқару процесінде секвестрлеуге жатпайтын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