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1f8d" w14:textId="3321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Сапақ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480 шешімі. Қызылорда облысының Әділет департаментінде 2021 жылғы 6 қаңтарда № 8102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Сапақ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27 037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–1 310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25 727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27 832,3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-795,3 мың теңге;</w:t>
      </w:r>
    </w:p>
    <w:bookmarkEnd w:id="14"/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- 795,3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 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Сапақ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 шешіміне 1-қосымша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2021 жылға арналған бюджеті</w:t>
      </w:r>
    </w:p>
    <w:bookmarkEnd w:id="18"/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Сапақ ауылдық округі бюджетін атқару процесінде секвестрлеуге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