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a2014" w14:textId="02a20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Сексеуіл кентінің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2020 жылғы 31 желтоқсандағы № 458 шешімі. Қызылорда облысының Әділет департаментінде 2021 жылғы 6 қаңтарда № 8105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Сексеуіл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110 013,1 мың теңге;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–19 414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–90 599,1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–121 566,8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сальдо–0;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түсімдер–0;</w:t>
      </w:r>
    </w:p>
    <w:bookmarkEnd w:id="13"/>
    <w:bookmarkStart w:name="z4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-11553,7 мың теңге;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11 553,7 мың теңге.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 тармақ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00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 және ресми жариялауға жатады.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кезектен тыс алпыс алтыншы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Баймырзаев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Арал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"31"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 шешіміне 1-қосымша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2021 жылға арналған бюджеті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Қызылорда облысы Арал аудандық мәслихатының 12.11.2021 </w:t>
      </w:r>
      <w:r>
        <w:rPr>
          <w:rFonts w:ascii="Times New Roman"/>
          <w:b w:val="false"/>
          <w:i w:val="false"/>
          <w:color w:val="ff0000"/>
          <w:sz w:val="28"/>
        </w:rPr>
        <w:t>№ 132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110 013,1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90 599,1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62 972,7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62 592,7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16 034,9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2-қосымша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2022 жылға арналған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Сексеуіл кентінің 2023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2023 жыл 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