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7360" w14:textId="7417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Бекбауыл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31 желтоқсандағы № 462 шешімі. Қызылорда облысының Әділет департаментінде 2021 жылғы 6 қаңтарда № 8107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Бекбауыл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50 928,0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2 152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48 776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53 193,5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-2 265,5 мың тенге;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2 265,5 мың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Бекбауыл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алпыс алтыншы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462 шешіміне 1-қосымша</w:t>
            </w:r>
          </w:p>
        </w:tc>
      </w:tr>
    </w:tbl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Бекбауыл ауылдық округінің 2021 жылға арналған бюджеті</w:t>
      </w:r>
    </w:p>
    <w:bookmarkEnd w:id="18"/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 көрсететін жақын жердегі денсаулық 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Бекбауыл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19 271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Бекбауыл ауылдық округінің 2023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19 271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Бекбауыл ауылдық округі бюджетін атқару процесінде секвестрлеуге жатпайтын бюджеттік бағдарламалар тізбесі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