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bf49" w14:textId="b9fb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Арал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31 желтоқсандағы № 479 шешімі. Қызылорда облысының Әділет департаментінде 2021 жылғы 8 қаңтарда № 8110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2021 - 2023 жылдарға арналған Арал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349 751,2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69 796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3 032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274,0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276 649,2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370 093,7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-20 342,5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20 342,5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24.12.2021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алпыс алтыншы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қаласының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Арал аудандық мәслихатының 24.12.2021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349 751,2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370 093,7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калдықтары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қаласының 2022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(мың теңге)</w:t>
            </w:r>
          </w:p>
          <w:bookmarkEnd w:id="15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қаласының 2023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(мың теңге)</w:t>
            </w:r>
          </w:p>
          <w:bookmarkEnd w:id="1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