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0428" w14:textId="f490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465 шешімі. Қызылорда облысының Әділет департаментінде 2021 жылғы 8 қаңтарда № 8117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53 477,5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50 361,5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Бөген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