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6f21e" w14:textId="816f2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Шәкен ауылдық округінің бюджеті туралы" Қазалы аудандық мәслихатының 2019 жылғы 26 желтоқсандағы №371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2020 жылғы 6 наурыздағы № 400 шешімі. Қызылорда облысының Әділет департаментінде 2020 жылғы 12 наурызда № 7279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Қазалы аудандық 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Шәкен ауылдық округінің бюджеті туралы" Қазалы аудандық мәслихатының 2019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371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7094 нөмірімен тіркелген, 2020 жылғы 9 қаңтарда Қазақстан Республикасының нормативтік құқықтық актілердің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2020-2022 жылдарға арналған Шәкен ауылдық округінің бюджеті 1, 2, 3 - қосымшаларға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44641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1512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43129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44641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0.".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мәдениет саласы 1290 мың теңге.".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қосымшаcы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жариялауға жатады.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Қазалы аудандық мәслихатының кезектен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тыс LIII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Қазалы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 2020 жылғы 6 наурызы № 400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 2019 жылғы 26 желтоқсаны № 371 шешіміне 1-қосымша</w:t>
            </w:r>
          </w:p>
        </w:tc>
      </w:tr>
    </w:tbl>
    <w:bookmarkStart w:name="z2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Шәкен ауылдық округінің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