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a52e" w14:textId="404a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Құмжиек ауылдық округінің бюджеті туралы Қазалы аудандық мәслихатының 2019 жылғы 26 желтоқсандағы №362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391 шешімі. Қызылорда облысының Әділет департаментінде 2020 жылғы 12 наурызда № 7286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Құмжиек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7102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Құмжиек ауылдық округі бюджеті 1, 2, 3 - қосымшаларына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53099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55210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1316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№362 шешіміне 1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Құмжиек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