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4988f" w14:textId="ca49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"Әлеуметтік көмек көрсету, оның мөлшерлерін белгілеу және мұқтаж азаматтардың жекелеген санаттарының тізбесін айқындау Қағидаларын бекіту туралы" Қазалы аудандық мәслихатының 2017 жылғы 22 желтоқсандағы №150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Қазалы аудандық мәслихатының 2020 жылғы 18 мамырдағы № 422 шешімі. Қызылорда облысының Әділет департаментінде 2020 жылғы 20 мамырда № 7438 болып тіркелді. Күші жойылды - Қызылорда облысы Қазалы аудандық мәслихатының 2021 жылғы 29 сәуірдегі № 47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Қазалы аудандық мәслихатының 29.04.2021 </w:t>
      </w:r>
      <w:r>
        <w:rPr>
          <w:rFonts w:ascii="Times New Roman"/>
          <w:b w:val="false"/>
          <w:i w:val="false"/>
          <w:color w:val="ff0000"/>
          <w:sz w:val="28"/>
        </w:rPr>
        <w:t>№ 47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күнiнен бастап қолданысқа енгiзiледi).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Қазалы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"Әлеуметтік көмек көрсету, оның мөлшерлерін белгілеу және мұқтаж азаматтардың жекелеген санаттарының тізбесін айқындау Қағидаларын бекіту туралы" Қазалы аудандық мәслихатының 2017 жылғы 22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150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6129 нөмірімен тіркелген, Қазақстан Республикасы нормативтік құқықтық актілерінің эталондық бақылау банкінде 2018 жылғы 23 қаңтардағы жарияланған)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шешіммен бекітілген әлеуметтік көмек көрсету, оның мөлшерлерін белгілеу және мұқтаж азаматтардың жекелеген санаттарының тізбесін айқындау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тармақшасының бірінші абзацы мынадай редакцияда жазылсын: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"Ұлы Отан соғысына қатысушылар мен мүгедектеріне 1941-1945 жылдарындағы Ұлы Отан соғысындағы Жеңістің 75 жылдығына орай қосымша біржолғы төлем 500 000 (бес жүз мың) теңге, қосымша 500 000 (бес жүз мың) теңге мөлшерінде;".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LIII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Қазалы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"Қызылорда облысының жұмыспен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қамтуды үйлестіру және әлеуметтік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бағдарламалар басқармасы"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