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06f7" w14:textId="0e90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Алға ауылдық округінің бюджеті туралы Қазалы аудандық мәслихатының 2019 жылғы 26 желтоқсандағы №354 шешіміне өзгерістер мен толықтырулар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18 мамырдағы № 413 шешімі. Қызылорда облысының Әділет департаментінде 2020 жылғы 20 мамырда № 7439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Алға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7074 нөмірімен тіркелген, 2020 жылғы 08 қаңтарда Қазақстан Республикасының нормативтік құқықтық актілердің эталондық бақылау банкінде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Алға ауылдық округінің бюджеті 1, 2, 3 -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98093,4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2192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95901,4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98093,4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3) тармақшамен толықтырылсын: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абаттандыруға, жарықтандыруға 19440,4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LIII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2020 жылғы 18 мамыры №413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26 желтоқсандағы №354 шешіміне 1 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Алға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