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cf7f" w14:textId="de4c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ауданының жергілікті атқарушы органдарының мемлекеттік қызметшілеріне қызметтік куәлікті беру қағидаларын және оның сипаттамасын бекіту туралы" Қазалы ауданы әкімдігінің 2019 жылғы 13 мамырдағы №71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2020 жылғы 7 тамыздағы № 122 қаулысы. Қызылорда облысының Әділет департаментінде 2020 жылғы 10 тамызда № 7577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ауданының жергілікті атқарушы органдарының мемлекеттік қызметшілеріне қызметтік куәлікті беру қағидаларын және оның сипаттамасын бекіту туралы" Қазалы ауданы әкімдігінің 2019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6791 нөмірімен тіркелген, 2019 жылғы 29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