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269b" w14:textId="eb22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Қазалы аудандық мәслихатының 2019 жылғы 24 желтоқсандағы № 341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8 қазандағы № 480 шешімі. Қызылорда облысының Әділет департаментінде 2020 жылғы 13 қазанда № 7716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Қазалы аудандық мәслихатының 2019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7058 нөмерімен тіркелген, 2020 жылғы 6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22982494,7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1319157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33147,3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48673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21581517,4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25347033,9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211325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330050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118725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-2575864,2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2575864,2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4) тармақшалары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беруге 506329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 18463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өкілетті органдардың шешімі бойынша мұқтаж азаматтардың жекелеген топтарына әлеуметтік көмекке 108023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4) 5), 6), 9) тармақшалары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мемлекеттік атаулы әлеуметтік көмек төлеуге 588013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етуге және өмір сүру сапасын жақсартуға 22407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нарығын дамытуға 571864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үкіметтік емес ұйымдарда мемлекеттік әлеуметтік тапсырысты орналастыруға 8248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халықты әлеуметтік қорғаудың мемлекеттік ұйымдарында арнаулы әлеуметтік қызметтер көрсететін жұмысшылардың жалақысына үстем ақы төлеуге 21034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"Ауыл – Ел бесігі" жобасы шеңберінде ауылдық елді мекендердегі әлеуметтік және инженерлік инфрақұрылым бойынша іс-шараларды іске асыруға 660626,4 мың теңге.";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6) тармақшалары жаңа редакцияда жазылсын: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инженерлік-коммуникациялық инфрақұрылымды жобалау, дамыту және (немесе) жайластыруға 70000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"Бизнестің жол картасы-2025" бизнесті қолдау мен дамытудың мемлекеттік бағдарламасы шеңберінде индустриялық инфрақұрылымды дамытуға 70180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ауылдық елді мекендерді сумен жабдықтау және су бұру жүйелерін дамытуға 51892 мың теңге.";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14-тармақ жаңа редакцияда жазылсын: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Облыстық бюджет есебінен Жұмыспен қамту жол картасы шеңберінде шараларды қаржыландыру үшін кредит беруге 1755732,9 мың теңге.".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кезектi LХIV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№341 шешіміне 1-қосымша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21573369,4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25347033,9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-2575864,2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