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2d1a" w14:textId="a762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Аранды ауылдық округінің бюджеті туралы" Қазалы аудандық мәслихатының 2019 жылғы 26 желтоқсандағы №355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492 шешімі. Қызылорда облысының Әділет департаментінде 2020 жылғы 30 қазанда № 7766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Аранды ауылдық округінің бюджеті туралы" Қазалы аудандық мәслихатының 2019 жылғы 26 желтоқсандағы № 355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7125 нөмірімен тіркелген, 2020 жылғы 11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138195,3 мың теңге, оның ішінде: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2141 мың теңге;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136039,3 мың теңге;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138677,8 мың теңге;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- 482,5 мың теңге;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482,5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5296,3 мың теңге;".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аппараттары қызметін қамтамасыз ету шығындарына 1750 мың теңге.".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1-қосымша</w:t>
            </w:r>
          </w:p>
        </w:tc>
      </w:tr>
    </w:tbl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