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a8eae" w14:textId="17a8e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Аранды ауылдық округінің бюджеті туралы" Қазалы аудандық мәслихатының 2019 жылғы 26 желтоқсандағы № 355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2020 жылғы 7 желтоқсандағы № 515 шешімі. Қызылорда облысының Әділет департаментінде 2020 жылғы 9 желтоқсанда № 7879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Қазалы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Аранды ауылдық округінің бюджеті туралы" Қазалы аудандық мәслихатының 2019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355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7125 нөмірімен тіркелген, 2020 жылғы 11 қаңтарда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Аранды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137412,3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2141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135256,3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137894,8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- 482,5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482,5 мың теңге.";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білім беру 7437 мың теңге.".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1-қосымшаcы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қосымшаcына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кезектен тыс LXVII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7 желтоқсаны № 515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желтоқсандағы № 355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Аранды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135256,3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