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ca6" w14:textId="b7c4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Майдакөл ауылдық округінің бюджеті туралы" Қазалы аудандық мәслихатының 2019 жылғы 26 желтоқсандағы № 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11 желтоқсандағы № 530 шешімі. Қызылорда облысының Әділет департаментінде 2020 жылғы 14 желтоқсанда № 7893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Майдакөл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7103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182504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178917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183468,1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964,1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10824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 №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