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f6e6" w14:textId="1dbf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Алға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23 желтоқсандағы № 546 шешімі. Қызылорда облысының Әділет департаментінде 2020 жылғы 29 желтоқсанда № 7968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Алға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63788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3116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60672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64677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-889 мың теңге;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889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ауылдық округ бюджетіне төмендегідей ағымдағы нысаналы трансферттердің қаралғаны ескерілсін: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абаттандыруға, жарықтандыруға 12716 мың теңге;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аппараты қызметін қамтамасыз ету шығындарына 604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19.07.2021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; 09.12.2021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мәдениет саласы 1465 мың теңге.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5652 мың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3-1-тармақпен толықтырылды - Қызылорда облысы Қазалы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LXХІ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546 шешіміне 1-қосымша</w:t>
            </w:r>
          </w:p>
        </w:tc>
      </w:tr>
    </w:tbl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ауылдық округінің бюджеті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