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7e19" w14:textId="175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Майлыбас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557 шешімі. Қызылорда облысының Әділет департаментінде 2020 жылғы 29 желтоқсанда № 7972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Майлыбас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72488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-2583 мың теңге;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2583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12500 мың теңге;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7966 мың теңге.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200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1410 мың теңге.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7133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 1-қосымша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