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45c1" w14:textId="0a34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Бірлік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551 шешімі. Қызылорда облысының Әділет департаментінде 2020 жылғы 29 желтоқсанда № 7975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47439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45963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48511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-1072 мың теңге;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1072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8615 мың теңге;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200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19.07.2021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1435 мың теңге.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3827 мың теңге.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 1-қосымша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