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99979" w14:textId="1b99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Майдакөл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25 желтоқсандағы № 556 шешімі. Қызылорда облысының Әділет департаментінде 2020 жылғы 29 желтоқсанда № 7978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Майдакөл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70437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3983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66454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74294,1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-3857,1 мың теңге;</w:t>
      </w:r>
    </w:p>
    <w:bookmarkEnd w:id="12"/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3857,1 мың теңге.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Қазалы аудандық мәслихатының 09.12.2021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жылдан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аудандық бюджетте ауылдық округ бюджетіне төмендегідей ағымдағы нысаналы трансферттердің қаралатындығы ескерілсін: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абаттандыруға, жарықтандыруға 3483 мың теңге;</w:t>
      </w:r>
    </w:p>
    <w:bookmarkEnd w:id="15"/>
    <w:bookmarkStart w:name="z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әкім аппараты қызметін қамтамасыз ету шығындарына 3294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өзгерістер енгізілді - Қызылорда облысы Қазалы аудандық мәслихатының 12.03.2021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; 09.12.2021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жылдан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аудандық бюджетте ауылдық округ бюджетіне республикалық бюджет қаражаты есебінен төмендегідей ағымдағы нысаналы трансферттердің қаралғаны ескерілсін: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әлеуметтiк көмек 1986 мың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мәдениет саласы 1476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3-тармаққа өзгерістер енгізілді - Қызылорда облысы Қазалы аудандық мәслихатының 19.07.2021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; 11.11.2021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жылдан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2021 жылға арналған аудандық бюджетте ауылдық округ бюджетіне облыстық бюджет қаражаты есебінен төмендегідей ағымдағы нысаналы трансферттердің қаралғаны ескерілсін:</w:t>
      </w:r>
    </w:p>
    <w:bookmarkEnd w:id="20"/>
    <w:bookmarkStart w:name="z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 аппараты қызметін қамтамасыз ету шығындарына 5855 мың теңге.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3-1-тармақпен толықтырылды - Қызылорда облысы Қазалы аудандық мәслихатының 10.09.2021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 енгізілді - Қызылорда облысы Қазалы аудандық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жылдан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 және ресми жариялауға жатады.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кезектен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LXХІ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556 шешіміне 1-қосымша</w:t>
            </w:r>
          </w:p>
        </w:tc>
      </w:tr>
    </w:tbl>
    <w:bookmarkStart w:name="z5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Майдакөл ауылдық округінің бюджеті</w:t>
      </w:r>
    </w:p>
    <w:bookmarkEnd w:id="23"/>
    <w:bookmarkStart w:name="z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09.12.2021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жылдан бастап қолданысқа енгізіледі).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Майдакөл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Майдакөл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