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95091" w14:textId="70950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Аранды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2020 жылғы 25 желтоқсандағы № 547 шешімі. Қызылорда облысының Әділет департаментінде 2020 жылғы 29 желтоқсанда № 7989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Аранды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72058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2423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69618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72656,8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4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4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-598,8 мың теңге;</w:t>
      </w:r>
    </w:p>
    <w:bookmarkEnd w:id="13"/>
    <w:bookmarkStart w:name="z4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598,8 мың теңге.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Қазалы аудандық мәслихатының 09.12.2021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аудандық бюджетте ауылдық округ бюджетіне республикалық бюджет қаражаты есебінен төмендегідей ағымдағы нысаналы трансферттердің қаралғаны ескерілсін: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әлеуметтiк көмек 1295 мың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мәдениет саласы 2562 мың теңге.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2-тармаққа өзгерістер енгізілді - Қызылорда облысы Қазалы аудандық мәслихатының 19.07.2021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; 11.11.2021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2021 жылға арналған аудандық бюджетте ауылдық округ бюджетіне төмендегідей ағымдағы нысаналы трансферттердің қаралғандығы ескерілсін:</w:t>
      </w:r>
    </w:p>
    <w:bookmarkEnd w:id="18"/>
    <w:bookmarkStart w:name="z4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әкімі аппаратының қызметің қамтамасыз ету шығындарына 200 мың теңге;</w:t>
      </w:r>
    </w:p>
    <w:bookmarkEnd w:id="19"/>
    <w:bookmarkStart w:name="z4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мәдениет саласы 557 мың теңге.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2-1-тармақпен толықтырылды - Қызылорда облысы Қазалы аудандық мәслихатының 12.03.2021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; өзгеріс енгізілді - Қызылорда облысы Қазалы аудандық мәслихатының 10.09.2021 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2021 жылға арналған аудандық бюджетте ауылдық округ бюджетіне облыстық бюджет қаражаты есебінен төмендегідей ағымдағы нысаналы трансферттердің қаралғаны ескерілсін: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әкім аппараты қызметін қамтамасыз ету шығындарына 3169 мың теңге.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2-2-тармақпен толықтырылды - Қызылорда облысы Қазалы аудандық мәслихатының 10.09.2021 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; өзгеріс енгізілді - Қызылорда облысы Қазалы аудандық мәслихатының 11.11.2021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жылдан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 және ресми жариялауға жатады.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кезектен тыс LXХІ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547 шешіміне 1-қосымша</w:t>
            </w:r>
          </w:p>
        </w:tc>
      </w:tr>
    </w:tbl>
    <w:bookmarkStart w:name="z5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Аранды ауылдық округінің бюджеті</w:t>
      </w:r>
    </w:p>
    <w:bookmarkEnd w:id="24"/>
    <w:bookmarkStart w:name="z5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Қазалы аудандық мәслихатының 09.12.2021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жылдан бастап қолданысқа енгізіледі).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2-қосымша</w:t>
            </w:r>
          </w:p>
        </w:tc>
      </w:tr>
    </w:tbl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Аранды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3-қосымша</w:t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Аранды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