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9796" w14:textId="c699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Өркендеу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559 шешімі. Қызылорда облысының Әділет департаментінде 2020 жылғы 29 желтоқсанда № 7991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58583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56621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58737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 мың теңге;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154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1430 мың теңге.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аудандық бюджетте ауылдық округ бюджетіне төмендегідей ағымдағы нысаналы трансферттердің қаралғандығы ескерілсін: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420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абаттандыруға, жарықтандыруға 358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Қазалы аудандық мәслихатының 20.07.2021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10.09.2021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09.12.2021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5218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LXХІ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 шешіміне 1-қосымша</w:t>
            </w:r>
          </w:p>
        </w:tc>
      </w:tr>
    </w:tbl>
    <w:bookmarkStart w:name="z7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Өркендеу ауылдық округінің бюджеті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Өркендеу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Өркендеу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