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dbe8" w14:textId="0bad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555 шешімі. Қызылорда облысының Әділет департаментінде 2020 жылғы 29 желтоқсанда № 7994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78221,2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76277,2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78893,2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40000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31607,2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1460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Қызылқұм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