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a8cd" w14:textId="92ea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 әкімінің 2020 жылғы 10 қаңтардағы № 12 шешімі. Қызылорда облысының Әділет департаментінде 2020 жылғы 14 қаңтарда № 7212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9 тамыздағы №3 қорытындысына сәйкес Әйтеке би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кентінің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№4 кварталдағы атауы жоқ көшеге "Сара Тәжібаева"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№1 кварталдағы атауы жоқ көшеге "Қалжан Бекетаев" есімі 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