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dbb1" w14:textId="42e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31 қаңтардағы № 62 қаулысы. Қызылорда облысының Әділет департаментінде 2020 жылғы 4 ақпанда № 7231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Ж.Омаровқа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31 қаңтары № 62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құрылыс, сәулет және қала құрылысы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 ата"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жеке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дара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2020 жылғы 31 қаңтары № 62 қаулысына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құрылыс"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