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03fc" w14:textId="c080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аудандық бюджет туралы" Қармақшы аудандық мәслихатының 2019 жылғы 20 желтоқсандағы № 280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3 қыркүйектегі № 362 шешімі. Қызылорда облысының Әділет департаментінде 2020 жылғы 9 қыркүйекте № 7633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аудандық бюджет туралы" Қармақшы аудандық мәслихатының 2019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7041 нөмірімен тіркелген, 2019 жылғы 27 желтоқсанда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17 892 759,3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934 850,1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20 353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8 146,4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16 929 409,8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18 009 388,4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358 818,7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452 805,7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93 987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7 049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7 049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-482 496,8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482 496,8 мың теңге";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8-4 тармақтағы "90 815" деген сан "81 634" санмен ауыстырылсын;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№362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№280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6173"/>
        <w:gridCol w:w="3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17892759,3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934850,1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359636,1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316348,1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16929409,8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93934,8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93934,8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16835475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18009388,4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634047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200429,3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215941,7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10679497,2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9441913,8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7108189,5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243151,3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қаласындағы қазақ тілінде білім беру ұйымдарының қызметін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2090573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101648,2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101648,2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857584,2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2650956,8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1522761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1522761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1042955,8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456235,8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467996,1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136787,2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136787,2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91285,9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65780,9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61401,9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69914,8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69914,8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2612869,7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2612869,7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358818,7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452805,7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330679,6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330679,6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330679,6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-482496,8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482496,8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484176,1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484176,1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484176,1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№280 шешіміне 4-қосымша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 облыстық бюджет есебінен қаралған нысаналы трансферттер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9619"/>
        <w:gridCol w:w="2151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21"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беруге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629 953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 қатысушылары мен мүгедектеріне және оларға теңестірілгендер адамдарға бір реттік әлеуметтік көмек төлеуге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көрсетуге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ауруының қолдаушы фазасында емделіп жүрген науқастарға әлеуметтік көмек көрсетуге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гемобластоздар мен апластикалық анемияны қосқанда гематологиялық аурулармен ауырған диспансерлік есепте тұрған балаларға әлеуметтік көмек көрсетуге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Байқоңыр қаласындағы 50 пәтерлі 5 тұрғын үйлер құрылысы. Газбен қамтамасыз ету", "Абаттандыру", "Жылумен қамтамасыз ету", "Сыртқы ауыз су және кәріз жүйелерімен қамтамасыз ету", "Электрмен қамтамасыз ету", жобаларының мемлекеттік сараптамадан өткізілген жоба-сметалық құжаттарын әзірлеуге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ауданындағы Ақтөбе елді мекенінде жылына 1500 тонна құс еті өңдіретін құс фабрикасын салу үшін сыртқы инженерлік инфрақұрылым желілерін қамтамасыз ету. Сыртқы электрмен жабдықтау желілері".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ауданындағы Ақтөбе елді мекенінде жылына 1500 тонна құс еті өңдіретін құс фабрикасын салу үшін сыртқы инженерлік инфрақұрылым желілерін қамтамасыз ету. Сыртқы сумен жабдықтау желілері".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№362 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№280 шешіміне 5-қосымша</w:t>
            </w:r>
          </w:p>
        </w:tc>
      </w:tr>
    </w:tbl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 республикалық бюджет есебінен қаралған нысаналы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7707"/>
        <w:gridCol w:w="3485"/>
      </w:tblGrid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4 122 375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1 411 441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385 086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берудің мемлекеттік ұйымдарында педагогтарының еңбекақысын ұлғайтуға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берудің мемлекеттік ұйымдарындағы педагогтарына біліктілік санаты үшін қосымша ақыға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берудің мемлекеттік ұйымдарындағы педагогтардың еңбекақысын ұлғайтуға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1 069 003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берудің мемлекеттік ұйымдарындағы педагогтардың біліктілік санаты үшін қосымша ақыға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716 109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298 349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ауданындағы Ақтөбе елді мекенінде жылына 1500 тонна құс еті өңдіретін құс фабрикасын салу үшін сыртқы инженерлік инфрақұрылым желілерін қамтамасыз ету. Сыртқы сумен жабдықтау желілері".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ауданындағы Ақтөбе елді мекенінде жылына 1500 тонна құс еті өңдіретін құс фабрикасын салу үшін сыртқы инженерлік инфрақұрылым желілерін қамтамасыз ету. Сыртқы электрмен жабдықтау желілері".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4 420 724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