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9920c" w14:textId="5799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Ақай ауылдық округінің бюджеті туралы" Қармақшы аудандық мәслихатының 2019 жылғы 27 желтоқсандағы № 286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2020 жылғы 8 қазандағы № 368 шешімі. Қызылорда облысының Әділет департаментінде 2020 жылғы 13 қазанда № 7711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Ақай ауылдық округінің бюджеті туралы" Қармақшы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286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7186 нөмірімен тіркелген, 2020 жылғы 17 қаңтарда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371 969,5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8 551,5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363 418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374 548,7 мың теңге";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қазаны № 368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099"/>
        <w:gridCol w:w="1492"/>
        <w:gridCol w:w="1492"/>
        <w:gridCol w:w="3859"/>
        <w:gridCol w:w="3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371969,5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8551,5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374548,7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26085,7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25405,4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15713,4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25148,1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