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902" w14:textId="e735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2020 жылғы 23 желтоқсандағы № 404 шешімі. Қызылорда облысының Әділет департаментінде 2020 жылғы 24 желтоқсанда № 7950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18 840 075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1 213 458 мың теңге;</w:t>
      </w:r>
    </w:p>
    <w:bookmarkEnd w:id="3"/>
    <w:bookmarkStart w:name="z10" w:id="4"/>
    <w:p>
      <w:pPr>
        <w:spacing w:after="0"/>
        <w:ind w:left="0"/>
        <w:jc w:val="both"/>
      </w:pPr>
      <w:r>
        <w:rPr>
          <w:rFonts w:ascii="Times New Roman"/>
          <w:b w:val="false"/>
          <w:i w:val="false"/>
          <w:color w:val="000000"/>
          <w:sz w:val="28"/>
        </w:rPr>
        <w:t>
      салықтық емес түсімдер – 12 178,2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20 249 мың теңге;</w:t>
      </w:r>
    </w:p>
    <w:bookmarkEnd w:id="5"/>
    <w:bookmarkStart w:name="z12" w:id="6"/>
    <w:p>
      <w:pPr>
        <w:spacing w:after="0"/>
        <w:ind w:left="0"/>
        <w:jc w:val="both"/>
      </w:pPr>
      <w:r>
        <w:rPr>
          <w:rFonts w:ascii="Times New Roman"/>
          <w:b w:val="false"/>
          <w:i w:val="false"/>
          <w:color w:val="000000"/>
          <w:sz w:val="28"/>
        </w:rPr>
        <w:t>
      трансферттер түсімдері – 17 594 189,8 мың теңге;</w:t>
      </w:r>
    </w:p>
    <w:bookmarkEnd w:id="6"/>
    <w:bookmarkStart w:name="z13" w:id="7"/>
    <w:p>
      <w:pPr>
        <w:spacing w:after="0"/>
        <w:ind w:left="0"/>
        <w:jc w:val="both"/>
      </w:pPr>
      <w:r>
        <w:rPr>
          <w:rFonts w:ascii="Times New Roman"/>
          <w:b w:val="false"/>
          <w:i w:val="false"/>
          <w:color w:val="000000"/>
          <w:sz w:val="28"/>
        </w:rPr>
        <w:t>
      2) шығындар – 19 097 718,3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99 282,7 мың теңге;</w:t>
      </w:r>
    </w:p>
    <w:bookmarkEnd w:id="8"/>
    <w:bookmarkStart w:name="z15" w:id="9"/>
    <w:p>
      <w:pPr>
        <w:spacing w:after="0"/>
        <w:ind w:left="0"/>
        <w:jc w:val="both"/>
      </w:pPr>
      <w:r>
        <w:rPr>
          <w:rFonts w:ascii="Times New Roman"/>
          <w:b w:val="false"/>
          <w:i w:val="false"/>
          <w:color w:val="000000"/>
          <w:sz w:val="28"/>
        </w:rPr>
        <w:t>
      бюджеттік кредиттер – 219 386,6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120 103,9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5 820 мың теңге;</w:t>
      </w:r>
    </w:p>
    <w:bookmarkEnd w:id="11"/>
    <w:bookmarkStart w:name="z69" w:id="12"/>
    <w:p>
      <w:pPr>
        <w:spacing w:after="0"/>
        <w:ind w:left="0"/>
        <w:jc w:val="both"/>
      </w:pPr>
      <w:r>
        <w:rPr>
          <w:rFonts w:ascii="Times New Roman"/>
          <w:b w:val="false"/>
          <w:i w:val="false"/>
          <w:color w:val="000000"/>
          <w:sz w:val="28"/>
        </w:rPr>
        <w:t>
      қаржы активтерін сатып алу – 5 820 мың теңге;</w:t>
      </w:r>
    </w:p>
    <w:bookmarkEnd w:id="12"/>
    <w:bookmarkStart w:name="z70"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71" w:id="14"/>
    <w:p>
      <w:pPr>
        <w:spacing w:after="0"/>
        <w:ind w:left="0"/>
        <w:jc w:val="both"/>
      </w:pPr>
      <w:r>
        <w:rPr>
          <w:rFonts w:ascii="Times New Roman"/>
          <w:b w:val="false"/>
          <w:i w:val="false"/>
          <w:color w:val="000000"/>
          <w:sz w:val="28"/>
        </w:rPr>
        <w:t>
      5) бюджет тапшылығы (профициті) – -362 746 мың теңге;</w:t>
      </w:r>
    </w:p>
    <w:bookmarkEnd w:id="14"/>
    <w:bookmarkStart w:name="z72" w:id="15"/>
    <w:p>
      <w:pPr>
        <w:spacing w:after="0"/>
        <w:ind w:left="0"/>
        <w:jc w:val="both"/>
      </w:pPr>
      <w:r>
        <w:rPr>
          <w:rFonts w:ascii="Times New Roman"/>
          <w:b w:val="false"/>
          <w:i w:val="false"/>
          <w:color w:val="000000"/>
          <w:sz w:val="28"/>
        </w:rPr>
        <w:t>
      6) бюджет тапшылығын қаржыландыру (профицитін пайдалану) – 362 746 мың теңге;</w:t>
      </w:r>
    </w:p>
    <w:bookmarkEnd w:id="15"/>
    <w:bookmarkStart w:name="z73" w:id="16"/>
    <w:p>
      <w:pPr>
        <w:spacing w:after="0"/>
        <w:ind w:left="0"/>
        <w:jc w:val="both"/>
      </w:pPr>
      <w:r>
        <w:rPr>
          <w:rFonts w:ascii="Times New Roman"/>
          <w:b w:val="false"/>
          <w:i w:val="false"/>
          <w:color w:val="000000"/>
          <w:sz w:val="28"/>
        </w:rPr>
        <w:t>
      қарыздар түсімі – 218 775 мың теңге;</w:t>
      </w:r>
    </w:p>
    <w:bookmarkEnd w:id="16"/>
    <w:bookmarkStart w:name="z74" w:id="17"/>
    <w:p>
      <w:pPr>
        <w:spacing w:after="0"/>
        <w:ind w:left="0"/>
        <w:jc w:val="both"/>
      </w:pPr>
      <w:r>
        <w:rPr>
          <w:rFonts w:ascii="Times New Roman"/>
          <w:b w:val="false"/>
          <w:i w:val="false"/>
          <w:color w:val="000000"/>
          <w:sz w:val="28"/>
        </w:rPr>
        <w:t>
      қарыздарды өтеу – 120 103,9 мың теңге;</w:t>
      </w:r>
    </w:p>
    <w:bookmarkEnd w:id="17"/>
    <w:bookmarkStart w:name="z75" w:id="18"/>
    <w:p>
      <w:pPr>
        <w:spacing w:after="0"/>
        <w:ind w:left="0"/>
        <w:jc w:val="both"/>
      </w:pPr>
      <w:r>
        <w:rPr>
          <w:rFonts w:ascii="Times New Roman"/>
          <w:b w:val="false"/>
          <w:i w:val="false"/>
          <w:color w:val="000000"/>
          <w:sz w:val="28"/>
        </w:rPr>
        <w:t>
      бюджет қаражатының пайдаланылатын қалдықтары – 264 074,9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Қармақшы аудандық мәслихатының 21.10.2021 </w:t>
      </w:r>
      <w:r>
        <w:rPr>
          <w:rFonts w:ascii="Times New Roman"/>
          <w:b w:val="false"/>
          <w:i w:val="false"/>
          <w:color w:val="000000"/>
          <w:sz w:val="28"/>
        </w:rPr>
        <w:t>№ 87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2. 2021 жылға аудандық бюджеттен облыстық бюджетке кірістерді бөлу нормативтері төмендегідей көлемдерде белгіленгені ескерілсін:</w:t>
      </w:r>
    </w:p>
    <w:bookmarkEnd w:id="19"/>
    <w:bookmarkStart w:name="z19"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20"/>
    <w:bookmarkStart w:name="z20" w:id="2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21"/>
    <w:bookmarkStart w:name="z21" w:id="22"/>
    <w:p>
      <w:pPr>
        <w:spacing w:after="0"/>
        <w:ind w:left="0"/>
        <w:jc w:val="both"/>
      </w:pPr>
      <w:r>
        <w:rPr>
          <w:rFonts w:ascii="Times New Roman"/>
          <w:b w:val="false"/>
          <w:i w:val="false"/>
          <w:color w:val="000000"/>
          <w:sz w:val="28"/>
        </w:rPr>
        <w:t>
      3. 2021 жылға аудандық бюджетке берілетін бюджеттік субвенция көлемі 11 579 479 мың теңге мөлшерінде белгіленгені ескерілсін.</w:t>
      </w:r>
    </w:p>
    <w:bookmarkEnd w:id="22"/>
    <w:bookmarkStart w:name="z22" w:id="23"/>
    <w:p>
      <w:pPr>
        <w:spacing w:after="0"/>
        <w:ind w:left="0"/>
        <w:jc w:val="both"/>
      </w:pPr>
      <w:r>
        <w:rPr>
          <w:rFonts w:ascii="Times New Roman"/>
          <w:b w:val="false"/>
          <w:i w:val="false"/>
          <w:color w:val="000000"/>
          <w:sz w:val="28"/>
        </w:rPr>
        <w:t>
      4. 2021 жылға арналған аудандық бюджетте, аудандық бюджеттен кенттер, ауылдық округтер бюджеттеріне берілетін бюджеттік субвенциялар көлемдері 664 770 мың теңге сомасында көзделсін, оның ішінде:</w:t>
      </w:r>
    </w:p>
    <w:bookmarkEnd w:id="23"/>
    <w:bookmarkStart w:name="z23" w:id="24"/>
    <w:p>
      <w:pPr>
        <w:spacing w:after="0"/>
        <w:ind w:left="0"/>
        <w:jc w:val="both"/>
      </w:pPr>
      <w:r>
        <w:rPr>
          <w:rFonts w:ascii="Times New Roman"/>
          <w:b w:val="false"/>
          <w:i w:val="false"/>
          <w:color w:val="000000"/>
          <w:sz w:val="28"/>
        </w:rPr>
        <w:t>
      Жосалы кенті – 135 402 мың теңге;</w:t>
      </w:r>
    </w:p>
    <w:bookmarkEnd w:id="24"/>
    <w:bookmarkStart w:name="z24" w:id="25"/>
    <w:p>
      <w:pPr>
        <w:spacing w:after="0"/>
        <w:ind w:left="0"/>
        <w:jc w:val="both"/>
      </w:pPr>
      <w:r>
        <w:rPr>
          <w:rFonts w:ascii="Times New Roman"/>
          <w:b w:val="false"/>
          <w:i w:val="false"/>
          <w:color w:val="000000"/>
          <w:sz w:val="28"/>
        </w:rPr>
        <w:t>
      Төретам кенті – 45 225 мың теңге;</w:t>
      </w:r>
    </w:p>
    <w:bookmarkEnd w:id="25"/>
    <w:bookmarkStart w:name="z25" w:id="26"/>
    <w:p>
      <w:pPr>
        <w:spacing w:after="0"/>
        <w:ind w:left="0"/>
        <w:jc w:val="both"/>
      </w:pPr>
      <w:r>
        <w:rPr>
          <w:rFonts w:ascii="Times New Roman"/>
          <w:b w:val="false"/>
          <w:i w:val="false"/>
          <w:color w:val="000000"/>
          <w:sz w:val="28"/>
        </w:rPr>
        <w:t>
      Ақай ауылдық округі – 53 420 мың теңге;</w:t>
      </w:r>
    </w:p>
    <w:bookmarkEnd w:id="26"/>
    <w:bookmarkStart w:name="z26" w:id="27"/>
    <w:p>
      <w:pPr>
        <w:spacing w:after="0"/>
        <w:ind w:left="0"/>
        <w:jc w:val="both"/>
      </w:pPr>
      <w:r>
        <w:rPr>
          <w:rFonts w:ascii="Times New Roman"/>
          <w:b w:val="false"/>
          <w:i w:val="false"/>
          <w:color w:val="000000"/>
          <w:sz w:val="28"/>
        </w:rPr>
        <w:t>
      Қармақшы ауылдық округі – 40 810 мың теңге;</w:t>
      </w:r>
    </w:p>
    <w:bookmarkEnd w:id="27"/>
    <w:bookmarkStart w:name="z27" w:id="28"/>
    <w:p>
      <w:pPr>
        <w:spacing w:after="0"/>
        <w:ind w:left="0"/>
        <w:jc w:val="both"/>
      </w:pPr>
      <w:r>
        <w:rPr>
          <w:rFonts w:ascii="Times New Roman"/>
          <w:b w:val="false"/>
          <w:i w:val="false"/>
          <w:color w:val="000000"/>
          <w:sz w:val="28"/>
        </w:rPr>
        <w:t>
      Жосалы ауылдық округі – 36 044 мың теңге;</w:t>
      </w:r>
    </w:p>
    <w:bookmarkEnd w:id="28"/>
    <w:bookmarkStart w:name="z28" w:id="29"/>
    <w:p>
      <w:pPr>
        <w:spacing w:after="0"/>
        <w:ind w:left="0"/>
        <w:jc w:val="both"/>
      </w:pPr>
      <w:r>
        <w:rPr>
          <w:rFonts w:ascii="Times New Roman"/>
          <w:b w:val="false"/>
          <w:i w:val="false"/>
          <w:color w:val="000000"/>
          <w:sz w:val="28"/>
        </w:rPr>
        <w:t>
      Иіркөл ауылдық округі – 30 279 мың теңге</w:t>
      </w:r>
    </w:p>
    <w:bookmarkEnd w:id="29"/>
    <w:bookmarkStart w:name="z29" w:id="30"/>
    <w:p>
      <w:pPr>
        <w:spacing w:after="0"/>
        <w:ind w:left="0"/>
        <w:jc w:val="both"/>
      </w:pPr>
      <w:r>
        <w:rPr>
          <w:rFonts w:ascii="Times New Roman"/>
          <w:b w:val="false"/>
          <w:i w:val="false"/>
          <w:color w:val="000000"/>
          <w:sz w:val="28"/>
        </w:rPr>
        <w:t>
      Жаңажол ауылдық округі – 39 897 мың теңге;</w:t>
      </w:r>
    </w:p>
    <w:bookmarkEnd w:id="30"/>
    <w:bookmarkStart w:name="z30" w:id="31"/>
    <w:p>
      <w:pPr>
        <w:spacing w:after="0"/>
        <w:ind w:left="0"/>
        <w:jc w:val="both"/>
      </w:pPr>
      <w:r>
        <w:rPr>
          <w:rFonts w:ascii="Times New Roman"/>
          <w:b w:val="false"/>
          <w:i w:val="false"/>
          <w:color w:val="000000"/>
          <w:sz w:val="28"/>
        </w:rPr>
        <w:t>
      ІІІ-Интернационал ауылдық округі – 38 682 мың теңге;</w:t>
      </w:r>
    </w:p>
    <w:bookmarkEnd w:id="31"/>
    <w:bookmarkStart w:name="z31" w:id="32"/>
    <w:p>
      <w:pPr>
        <w:spacing w:after="0"/>
        <w:ind w:left="0"/>
        <w:jc w:val="both"/>
      </w:pPr>
      <w:r>
        <w:rPr>
          <w:rFonts w:ascii="Times New Roman"/>
          <w:b w:val="false"/>
          <w:i w:val="false"/>
          <w:color w:val="000000"/>
          <w:sz w:val="28"/>
        </w:rPr>
        <w:t>
      Ақтөбе ауылдық округі – 44 007 мың теңге;</w:t>
      </w:r>
    </w:p>
    <w:bookmarkEnd w:id="32"/>
    <w:bookmarkStart w:name="z32" w:id="33"/>
    <w:p>
      <w:pPr>
        <w:spacing w:after="0"/>
        <w:ind w:left="0"/>
        <w:jc w:val="both"/>
      </w:pPr>
      <w:r>
        <w:rPr>
          <w:rFonts w:ascii="Times New Roman"/>
          <w:b w:val="false"/>
          <w:i w:val="false"/>
          <w:color w:val="000000"/>
          <w:sz w:val="28"/>
        </w:rPr>
        <w:t>
      Ақжар ауылдық округі – 48 997 мың теңге;</w:t>
      </w:r>
    </w:p>
    <w:bookmarkEnd w:id="33"/>
    <w:bookmarkStart w:name="z33" w:id="34"/>
    <w:p>
      <w:pPr>
        <w:spacing w:after="0"/>
        <w:ind w:left="0"/>
        <w:jc w:val="both"/>
      </w:pPr>
      <w:r>
        <w:rPr>
          <w:rFonts w:ascii="Times New Roman"/>
          <w:b w:val="false"/>
          <w:i w:val="false"/>
          <w:color w:val="000000"/>
          <w:sz w:val="28"/>
        </w:rPr>
        <w:t>
      Дауылкөл ауылдық округі – 46 995 мың теңге;</w:t>
      </w:r>
    </w:p>
    <w:bookmarkEnd w:id="34"/>
    <w:bookmarkStart w:name="z34" w:id="35"/>
    <w:p>
      <w:pPr>
        <w:spacing w:after="0"/>
        <w:ind w:left="0"/>
        <w:jc w:val="both"/>
      </w:pPr>
      <w:r>
        <w:rPr>
          <w:rFonts w:ascii="Times New Roman"/>
          <w:b w:val="false"/>
          <w:i w:val="false"/>
          <w:color w:val="000000"/>
          <w:sz w:val="28"/>
        </w:rPr>
        <w:t>
      Алдашбай Ахун ауылдық округі – 32 799 мың теңге;</w:t>
      </w:r>
    </w:p>
    <w:bookmarkEnd w:id="35"/>
    <w:bookmarkStart w:name="z35" w:id="36"/>
    <w:p>
      <w:pPr>
        <w:spacing w:after="0"/>
        <w:ind w:left="0"/>
        <w:jc w:val="both"/>
      </w:pPr>
      <w:r>
        <w:rPr>
          <w:rFonts w:ascii="Times New Roman"/>
          <w:b w:val="false"/>
          <w:i w:val="false"/>
          <w:color w:val="000000"/>
          <w:sz w:val="28"/>
        </w:rPr>
        <w:t>
      Қуандария ауылдық округі – 34 226 мың теңге;</w:t>
      </w:r>
    </w:p>
    <w:bookmarkEnd w:id="36"/>
    <w:bookmarkStart w:name="z36" w:id="37"/>
    <w:p>
      <w:pPr>
        <w:spacing w:after="0"/>
        <w:ind w:left="0"/>
        <w:jc w:val="both"/>
      </w:pPr>
      <w:r>
        <w:rPr>
          <w:rFonts w:ascii="Times New Roman"/>
          <w:b w:val="false"/>
          <w:i w:val="false"/>
          <w:color w:val="000000"/>
          <w:sz w:val="28"/>
        </w:rPr>
        <w:t>
      Т.Көмекбаев ауылдық округі – 37 987 мың теңге.</w:t>
      </w:r>
    </w:p>
    <w:bookmarkEnd w:id="37"/>
    <w:bookmarkStart w:name="z37" w:id="38"/>
    <w:p>
      <w:pPr>
        <w:spacing w:after="0"/>
        <w:ind w:left="0"/>
        <w:jc w:val="both"/>
      </w:pPr>
      <w:r>
        <w:rPr>
          <w:rFonts w:ascii="Times New Roman"/>
          <w:b w:val="false"/>
          <w:i w:val="false"/>
          <w:color w:val="000000"/>
          <w:sz w:val="28"/>
        </w:rPr>
        <w:t xml:space="preserve">
      5. 2021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38"/>
    <w:bookmarkStart w:name="z38" w:id="39"/>
    <w:p>
      <w:pPr>
        <w:spacing w:after="0"/>
        <w:ind w:left="0"/>
        <w:jc w:val="both"/>
      </w:pPr>
      <w:r>
        <w:rPr>
          <w:rFonts w:ascii="Times New Roman"/>
          <w:b w:val="false"/>
          <w:i w:val="false"/>
          <w:color w:val="000000"/>
          <w:sz w:val="28"/>
        </w:rPr>
        <w:t xml:space="preserve">
      6. 2021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39"/>
    <w:bookmarkStart w:name="z39" w:id="40"/>
    <w:p>
      <w:pPr>
        <w:spacing w:after="0"/>
        <w:ind w:left="0"/>
        <w:jc w:val="both"/>
      </w:pPr>
      <w:r>
        <w:rPr>
          <w:rFonts w:ascii="Times New Roman"/>
          <w:b w:val="false"/>
          <w:i w:val="false"/>
          <w:color w:val="000000"/>
          <w:sz w:val="28"/>
        </w:rPr>
        <w:t>
      7. 2021 жылға арналған аудандық бюджетте республикалық бюджет қаржысы есебінен мамандарды әлеуметтік қолдау шараларын іске асыруға берілетін несиеге 218 775 мың теңге қаралғаны ескерілсін.</w:t>
      </w:r>
    </w:p>
    <w:bookmarkEnd w:id="40"/>
    <w:bookmarkStart w:name="z40" w:id="41"/>
    <w:p>
      <w:pPr>
        <w:spacing w:after="0"/>
        <w:ind w:left="0"/>
        <w:jc w:val="both"/>
      </w:pPr>
      <w:r>
        <w:rPr>
          <w:rFonts w:ascii="Times New Roman"/>
          <w:b w:val="false"/>
          <w:i w:val="false"/>
          <w:color w:val="000000"/>
          <w:sz w:val="28"/>
        </w:rPr>
        <w:t>
      8. Мамандарды әлеуметтік қолдау шараларын іске асыруға берілген бюджеттік кредиттер бойынша сыйақы төлеуге 102 мың теңге сомасында қаралғаны ескерілсін.</w:t>
      </w:r>
    </w:p>
    <w:bookmarkEnd w:id="41"/>
    <w:bookmarkStart w:name="z41" w:id="42"/>
    <w:p>
      <w:pPr>
        <w:spacing w:after="0"/>
        <w:ind w:left="0"/>
        <w:jc w:val="both"/>
      </w:pPr>
      <w:r>
        <w:rPr>
          <w:rFonts w:ascii="Times New Roman"/>
          <w:b w:val="false"/>
          <w:i w:val="false"/>
          <w:color w:val="000000"/>
          <w:sz w:val="28"/>
        </w:rPr>
        <w:t>
      9. 2021 жылға жеке тұлғаларға мамандарды әлеуметтік қолдау шараларын іске асыру үшін берілген бюджеттік кредиттердің өтеуі 116 533 мың теңге көлемінде белгіленсін.</w:t>
      </w:r>
    </w:p>
    <w:bookmarkEnd w:id="42"/>
    <w:bookmarkStart w:name="z42" w:id="43"/>
    <w:p>
      <w:pPr>
        <w:spacing w:after="0"/>
        <w:ind w:left="0"/>
        <w:jc w:val="both"/>
      </w:pPr>
      <w:r>
        <w:rPr>
          <w:rFonts w:ascii="Times New Roman"/>
          <w:b w:val="false"/>
          <w:i w:val="false"/>
          <w:color w:val="000000"/>
          <w:sz w:val="28"/>
        </w:rPr>
        <w:t>
      10. Ауданның жергілікті атқарушы органының 2021 жылға арналған резерві 24 953 мың теңге сомасында бекітілсін.</w:t>
      </w:r>
    </w:p>
    <w:bookmarkEnd w:id="43"/>
    <w:bookmarkStart w:name="z43" w:id="44"/>
    <w:p>
      <w:pPr>
        <w:spacing w:after="0"/>
        <w:ind w:left="0"/>
        <w:jc w:val="both"/>
      </w:pPr>
      <w:r>
        <w:rPr>
          <w:rFonts w:ascii="Times New Roman"/>
          <w:b w:val="false"/>
          <w:i w:val="false"/>
          <w:color w:val="000000"/>
          <w:sz w:val="28"/>
        </w:rPr>
        <w:t>
      11. 2021 жылға арналған аудандық бюджетте, аудандық бюджеттен облыстық бюджетке 10 061 872 мың теңге сомасында трансферттерді қайтару көзделсін.</w:t>
      </w:r>
    </w:p>
    <w:bookmarkEnd w:id="44"/>
    <w:bookmarkStart w:name="z77" w:id="45"/>
    <w:p>
      <w:pPr>
        <w:spacing w:after="0"/>
        <w:ind w:left="0"/>
        <w:jc w:val="both"/>
      </w:pPr>
      <w:r>
        <w:rPr>
          <w:rFonts w:ascii="Times New Roman"/>
          <w:b w:val="false"/>
          <w:i w:val="false"/>
          <w:color w:val="000000"/>
          <w:sz w:val="28"/>
        </w:rPr>
        <w:t>
      11-1. 2020 жылы республикалық бюджеттен бөлінген мақсатты трансферттердің пайдаланылмаған (толық пайдаланылмаған) 8 126 мың теңге сомасында облыстық бюджетке қайтару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11-1-тармақпен толықтырылды - Қызылорда облысы Қармақшы аудандық мәслихатының 16.02.2021 </w:t>
      </w:r>
      <w:r>
        <w:rPr>
          <w:rFonts w:ascii="Times New Roman"/>
          <w:b w:val="false"/>
          <w:i w:val="false"/>
          <w:color w:val="000000"/>
          <w:sz w:val="28"/>
        </w:rPr>
        <w:t>№ 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11-2. 2020 жылы облыстық бюджеттен бөлінген мақсатты трансферттердің пайдаланылмаған (толық пайдаланылмаған) 6 106,6 мың теңге сомасында облыстық бюджетке қайтару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11-2-тармақпен толықтырылды - Қызылорда облысы Қармақшы аудандық мәслихатының 16.02.2021 </w:t>
      </w:r>
      <w:r>
        <w:rPr>
          <w:rFonts w:ascii="Times New Roman"/>
          <w:b w:val="false"/>
          <w:i w:val="false"/>
          <w:color w:val="000000"/>
          <w:sz w:val="28"/>
        </w:rPr>
        <w:t>№ 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11-3. 2020 жылы облыстық бюджеттен берілген пайдаланылмаған бюджеттік кредитті 3 570,9 мың теңге сомасында облыстық бюджетке қайтару ескерілсін.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11-3-тармақпен толықтырылды - Қызылорда облысы Қармақшы аудандық мәслихатының 16.02.2021 </w:t>
      </w:r>
      <w:r>
        <w:rPr>
          <w:rFonts w:ascii="Times New Roman"/>
          <w:b w:val="false"/>
          <w:i w:val="false"/>
          <w:color w:val="000000"/>
          <w:sz w:val="28"/>
        </w:rPr>
        <w:t>№ 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12. Осы шешім 2021 жылғы 1 қаңтардан бастап қолданысқа енгізіледі және ресми жариялауға жатады.</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Нысанбаев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2020 жылғы " 23 " желтоқсандағы</w:t>
            </w:r>
            <w:r>
              <w:br/>
            </w:r>
            <w:r>
              <w:rPr>
                <w:rFonts w:ascii="Times New Roman"/>
                <w:b w:val="false"/>
                <w:i w:val="false"/>
                <w:color w:val="000000"/>
                <w:sz w:val="20"/>
              </w:rPr>
              <w:t>№ 404 шешіміне 1-қосымша</w:t>
            </w:r>
          </w:p>
        </w:tc>
      </w:tr>
    </w:tbl>
    <w:bookmarkStart w:name="z83" w:id="49"/>
    <w:p>
      <w:pPr>
        <w:spacing w:after="0"/>
        <w:ind w:left="0"/>
        <w:jc w:val="left"/>
      </w:pPr>
      <w:r>
        <w:rPr>
          <w:rFonts w:ascii="Times New Roman"/>
          <w:b/>
          <w:i w:val="false"/>
          <w:color w:val="000000"/>
        </w:rPr>
        <w:t xml:space="preserve"> 2021 жылға арналған аудандық бюджет</w:t>
      </w:r>
    </w:p>
    <w:bookmarkEnd w:id="49"/>
    <w:bookmarkStart w:name="z84" w:id="50"/>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21.10.2021 </w:t>
      </w:r>
      <w:r>
        <w:rPr>
          <w:rFonts w:ascii="Times New Roman"/>
          <w:b w:val="false"/>
          <w:i w:val="false"/>
          <w:color w:val="ff0000"/>
          <w:sz w:val="28"/>
        </w:rPr>
        <w:t>№ 87</w:t>
      </w:r>
      <w:r>
        <w:rPr>
          <w:rFonts w:ascii="Times New Roman"/>
          <w:b w:val="false"/>
          <w:i w:val="false"/>
          <w:color w:val="ff0000"/>
          <w:sz w:val="28"/>
        </w:rPr>
        <w:t xml:space="preserve"> шешімімен (01.01.2021 бастап қолданысқа енгізіледі).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54" w:id="51"/>
    <w:p>
      <w:pPr>
        <w:spacing w:after="0"/>
        <w:ind w:left="0"/>
        <w:jc w:val="left"/>
      </w:pPr>
      <w:r>
        <w:rPr>
          <w:rFonts w:ascii="Times New Roman"/>
          <w:b/>
          <w:i w:val="false"/>
          <w:color w:val="000000"/>
        </w:rPr>
        <w:t xml:space="preserve"> 2022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58" w:id="52"/>
    <w:p>
      <w:pPr>
        <w:spacing w:after="0"/>
        <w:ind w:left="0"/>
        <w:jc w:val="left"/>
      </w:pPr>
      <w:r>
        <w:rPr>
          <w:rFonts w:ascii="Times New Roman"/>
          <w:b/>
          <w:i w:val="false"/>
          <w:color w:val="000000"/>
        </w:rPr>
        <w:t xml:space="preserve"> 2023 жылға арналған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2020 жылғы " 23 " желтоқсандағы</w:t>
            </w:r>
            <w:r>
              <w:br/>
            </w:r>
            <w:r>
              <w:rPr>
                <w:rFonts w:ascii="Times New Roman"/>
                <w:b w:val="false"/>
                <w:i w:val="false"/>
                <w:color w:val="000000"/>
                <w:sz w:val="20"/>
              </w:rPr>
              <w:t>№ 404 шешіміне 4-қосымша</w:t>
            </w:r>
          </w:p>
        </w:tc>
      </w:tr>
    </w:tbl>
    <w:bookmarkStart w:name="z86" w:id="53"/>
    <w:p>
      <w:pPr>
        <w:spacing w:after="0"/>
        <w:ind w:left="0"/>
        <w:jc w:val="left"/>
      </w:pPr>
      <w:r>
        <w:rPr>
          <w:rFonts w:ascii="Times New Roman"/>
          <w:b/>
          <w:i w:val="false"/>
          <w:color w:val="000000"/>
        </w:rPr>
        <w:t xml:space="preserve"> 2021 жылға арналған аудандық бюджетте облыстық бюджет есебінен қаралған нысаналы трансферттер</w:t>
      </w:r>
    </w:p>
    <w:bookmarkEnd w:id="53"/>
    <w:bookmarkStart w:name="z87" w:id="54"/>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21.10.2021 </w:t>
      </w:r>
      <w:r>
        <w:rPr>
          <w:rFonts w:ascii="Times New Roman"/>
          <w:b w:val="false"/>
          <w:i w:val="false"/>
          <w:color w:val="ff0000"/>
          <w:sz w:val="28"/>
        </w:rPr>
        <w:t>№ 87</w:t>
      </w:r>
      <w:r>
        <w:rPr>
          <w:rFonts w:ascii="Times New Roman"/>
          <w:b w:val="false"/>
          <w:i w:val="false"/>
          <w:color w:val="ff0000"/>
          <w:sz w:val="28"/>
        </w:rPr>
        <w:t xml:space="preserve"> шешімімен (01.01.2021 бастап қолданысқа енгізіледі).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558 992,50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тұратын Қазақстан Республикасының азаматтарына тұрғын үй көмегін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 оның ішінде Қармақшы ауданындағы аудандық маңызы бар "Самара-Шымкент-Акжар-Комекбаев"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апаттың зардабын жоюға қатысқан азаматтарға біржолғы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аз қамтылған отбасыларды қолдау орталығының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полигонындағы ядролық сынақ салдарынан зардап шеккен азаматтарға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қоса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шекара бекетіне күрделі жөндеу" жобасының жоба-сметалық құжаттарын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шекара бекетіне күрделі жөндеу"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әскери бөлімі ғимаратына күрделі жөндеу" жобасының жоба-сметалық құжаттарын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әскери бөлімі ғимаратына күрделі жөндеу"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қондырғыларын құжаттандыруға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әскери шекара бекетіне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Шопанқазған-орталық әскери шекара бекеті орталығына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әскери шекара бекетіне су тұщытқыш қондырғы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төлеудің жаңа жүйесі бойынша мемлекеттік қызметшілердің еңбек 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мүгедектерге қызмет көрсететін жеке көмекшілердің қызметіне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 кентінде сумен жабдықтау жүйесінің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қаласының сумен жабдықтау және су бұру жүйелерін реконструкциялау. І-ші кезек, І-кезең. Су бұру"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шекара заставасын электрмен жабдықтауға күн электр станциясының құрылысы" жобасының жоба-сметалық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шекара заставасын электрмен жабдықтауға күн электр станциясының құрылысы"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шекара заставасын электрмен жабдықтауға күн электр станциясының құрылысы" жобасының жоба-сметалық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шекара заставасын электрмен жабдықтауға күн электр станциясының құрылысы"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 шекара заставасын электрмен жабдықтауға күн электр станциясының құрылысы" жобасының жоба-сметалық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 шекара заставасын электрмен жабдықтауға күн электр станциясының құрылысы"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Жаңадария шекара бекеті аумағының қоршауларын техникалық қорғаныстарды орната отырып, салу" жобасының жоба-сметалық құжаттарын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Жаңадария шекара бекеті аумағының қоршауларын техникалық қорғаныстарды орната отырып, салу"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Қосшын шекара бекеті аумағының қоршауларын техникалық қорғаныстарды орната отырып, салу" жобасының жоба-сметалық құжаттарын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Қосшын шекара бекеті аумағының қоршауларын техникалық қорғаныстарды орната отырып, салу"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Шопанқазған шекара бекеті аумағының қоршауларын техникалық қорғаныстарды орната отырып, салу" жобасының жоба-сметалық құжаттарын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Шопанқазған шекара бекеті аумағының қоршауларын техникалық қорғаныстарды орната отырып, салу"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қаласының шекара бекеті аумағының қоршауларына техникалық қоршауларды орната отырып, салу" жобасының жоба-сметалық құжаттарын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қаласының шекара бекеті аумағының қоршауларына техникалық қоршауларды орната отырып, салу"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"Қуандария" шекара бекеті аумағының қоршауларына техникалық қорғаныстарды орната отырып, салу" жобасының жоба-сметалық құжаттарын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"Қуандария" шекара бекеті аумағының қоршауларына техникалық қорғаныстарды орната отырып, салу" жобасын мемлекеттік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Сыртқы сумен жабдықтау және кәріз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2020 жылғы " 23 " желтоқсандағы</w:t>
            </w:r>
            <w:r>
              <w:br/>
            </w:r>
            <w:r>
              <w:rPr>
                <w:rFonts w:ascii="Times New Roman"/>
                <w:b w:val="false"/>
                <w:i w:val="false"/>
                <w:color w:val="000000"/>
                <w:sz w:val="20"/>
              </w:rPr>
              <w:t>№ 404 шешіміне 5-қосымша</w:t>
            </w:r>
          </w:p>
        </w:tc>
      </w:tr>
    </w:tbl>
    <w:bookmarkStart w:name="z49" w:id="56"/>
    <w:p>
      <w:pPr>
        <w:spacing w:after="0"/>
        <w:ind w:left="0"/>
        <w:jc w:val="left"/>
      </w:pPr>
      <w:r>
        <w:rPr>
          <w:rFonts w:ascii="Times New Roman"/>
          <w:b/>
          <w:i w:val="false"/>
          <w:color w:val="000000"/>
        </w:rPr>
        <w:t xml:space="preserve"> 2021 жылға арналған аудандық бюджетте республикалық бюджет есебінен қаралған нысаналы трансферттер</w:t>
      </w:r>
    </w:p>
    <w:bookmarkEnd w:id="56"/>
    <w:p>
      <w:pPr>
        <w:spacing w:after="0"/>
        <w:ind w:left="0"/>
        <w:jc w:val="both"/>
      </w:pPr>
      <w:bookmarkStart w:name="z89" w:id="57"/>
      <w:r>
        <w:rPr>
          <w:rFonts w:ascii="Times New Roman"/>
          <w:b w:val="false"/>
          <w:i w:val="false"/>
          <w:color w:val="ff0000"/>
          <w:sz w:val="28"/>
        </w:rPr>
        <w:t xml:space="preserve">
      Ескерту. 5-қосымша жаңа редакцияда - Қызылорда облысы Қармақшы аудандық мәслихатының 21.10.2021 </w:t>
      </w:r>
      <w:r>
        <w:rPr>
          <w:rFonts w:ascii="Times New Roman"/>
          <w:b w:val="false"/>
          <w:i w:val="false"/>
          <w:color w:val="ff0000"/>
          <w:sz w:val="28"/>
        </w:rPr>
        <w:t>№ 87</w:t>
      </w:r>
      <w:r>
        <w:rPr>
          <w:rFonts w:ascii="Times New Roman"/>
          <w:b w:val="false"/>
          <w:i w:val="false"/>
          <w:color w:val="ff0000"/>
          <w:sz w:val="28"/>
        </w:rPr>
        <w:t xml:space="preserve"> шешімімен (01.01.2021 бастап қолданысқа енгізіледі).</w:t>
      </w:r>
    </w:p>
    <w:bookmarkEnd w:id="57"/>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 50-пәтерлік бес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Байқоңыр қаласының сумен жабдықтау және су бұру жүйелерін реконструкциялау. І-ші кезек, І-кезең. Су бұру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Төретам кентінде сумен жабдықтау жүйесінің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Сыртқы ауыз сумен жабдықтау және кәріз су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5 293 062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