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c36b" w14:textId="0c5c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Қармақшы аудандық мәслихатының 2019 жылғы 20 желтоқсандағы №280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23 желтоқсандағы № 403 шешімі. Қызылорда облысының Әділет департаментінде 2020 жылғы 24 желтоқсанда № 7951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Қармақшы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7041 нөмірімен тіркелген, 2019 жылғы 27 желтоқсанда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17 390 659,2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935 253,9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8 130,4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16 427 305,9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17 507 288,3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17390659,2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935253,9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16427305,9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16333371,1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17507288,3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261382,6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9440512,9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7112815,6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829989,4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102056,2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2095673,6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288"/>
        <w:gridCol w:w="2500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674 013,4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қатысушылары мен мүгедектеріне және оларға теңестірілгендер адамдарға бір реттік әлеуметтік көмек төлеуге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кентіндегі С.Мұханов көшесін ағымдағы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72 858,7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қаласындағы 50 пәтерлі 5 тұрғын үйлер құрылысы. Газбен қамтамасыз ету", "Абаттандыру", "Жылумен қамтамасыз ету", "Сыртқы ауыз су және кәріз жүйелерімен қамтамасыз ету", "Электрмен қамтамасыз ету", жобаларының мемлекеттік сараптамадан өткізілген жоба-сметалық құжаттарын әзірлеуге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өндіретін құс фабрикасын салу үшін сыртқы инженерлік инфрақұрылым желілерін қамтамасыз ету. Сыртқы сумен жабдықтау желілері. Жоба құжаттарын толықтыру"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 жаттығу және стритбол аланының құрылысы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кентінде жаттығу және стритбол аланының құрылысы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20 " желтоқсандағы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3 630 709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 педагогтарының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біліктілік санаты үшін қосымша ақыға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