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da4b" w14:textId="bb0d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Т.Көмекбаев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28 желтоқсандағы № 415 шешімі. Қызылорда облысының Әділет департаментінде 2020 жылғы 29 желтоқсанда № 7983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Т.Көмекбаев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51 571,4 мың теңге, оның ішінде:</w:t>
      </w:r>
    </w:p>
    <w:bookmarkEnd w:id="2"/>
    <w:bookmarkStart w:name="z4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2 554,4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49 017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53 264,4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-1 693 мың теңге;</w:t>
      </w:r>
    </w:p>
    <w:bookmarkEnd w:id="14"/>
    <w:bookmarkStart w:name="z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1 693 мың теңге;</w:t>
      </w:r>
    </w:p>
    <w:bookmarkEnd w:id="15"/>
    <w:bookmarkStart w:name="z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6"/>
    <w:bookmarkStart w:name="z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7"/>
    <w:bookmarkStart w:name="z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1 693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Қармақшы аудандық мәслихатының 10.08.2021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 енгізілді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аудандық бюджеттен Т.Көмекбаев ауылдық округінің бюджетіне берілетін бюджеттік субвенция көлемі 37 987 мың теңге мөлшерінде белгіленгені ескерілсін.</w:t>
      </w:r>
    </w:p>
    <w:bookmarkEnd w:id="19"/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Жергілікті бюджеттерді атқару процесінде секвестрлеуге жатпайтын, 2021 жылға арналған бюджеттік бағдарламаның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 жылға арналған Т.Көмекбаев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1"/>
    <w:bookmarkStart w:name="z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2021 жылға арналған Т.Көмекбаев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2"/>
    <w:bookmarkStart w:name="z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жылғы 1 қаңтардан бастап қолданысқа енгізіледі және ресми жариялауға жатады.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415 шешіміне 1-қосымша</w:t>
            </w:r>
          </w:p>
        </w:tc>
      </w:tr>
    </w:tbl>
    <w:bookmarkStart w:name="z6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Т.Көмекбаев ауылдық округінің 2021 жылға арналған бюджеті</w:t>
      </w:r>
    </w:p>
    <w:bookmarkEnd w:id="24"/>
    <w:bookmarkStart w:name="z6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415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Т.Көмекбаев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415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Т.Көмекбаев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415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бюджеттерді атқару процесінде секвестрлеуге жатпайтын, 2021 жылға арналған бюджеттік бағдарламаның тізбесі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415 шешіміне 5-қосымша</w:t>
            </w:r>
          </w:p>
        </w:tc>
      </w:tr>
    </w:tbl>
    <w:bookmarkStart w:name="z6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Т.Көмекбаев ауылдық округінің бюджетінде республикалық бюджет есебінен қаралған нысаналы трансферттер</w:t>
      </w:r>
    </w:p>
    <w:bookmarkEnd w:id="29"/>
    <w:bookmarkStart w:name="z6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415 шешіміне 6-қосымша</w:t>
            </w:r>
          </w:p>
        </w:tc>
      </w:tr>
    </w:tbl>
    <w:bookmarkStart w:name="z6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Т.Көмекбаев ауылдық округінің бюджетінде аудандық бюджет есебінен қаралған нысаналы трансферттер</w:t>
      </w:r>
    </w:p>
    <w:bookmarkEnd w:id="31"/>
    <w:bookmarkStart w:name="z6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ауылына абаттандыру мақсатында аспалы көпір салуға қажетті құрылыс заттарын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415 шешіміне 7-қосымша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Т.Көмекбаев ауылдық округінің бюджетінде облыстық бюджет есебінен қаралған нысаналы трансферттер</w:t>
      </w:r>
    </w:p>
    <w:bookmarkEnd w:id="33"/>
    <w:bookmarkStart w:name="z6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7-қосымшамен толықтырылды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