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feb9" w14:textId="439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Жосалы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407 шешімі. Қызылорда облысының Әділет департаментінде 2020 жылғы 29 желтоқсанда № 7984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671 360,6 мың теңге, оның ішінде: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48 865,6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621 875,6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684 333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-12 972,4 мың теңге;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12 972,4 мың теңге;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12 972,4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Жосалы кентінің бюджетіне берілетін бюджеттік субвенция көлемі 135 402 мың теңге мөлшерінде белгіленгені ескерілсін.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2021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2021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2021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1-қосымша</w:t>
            </w:r>
          </w:p>
        </w:tc>
      </w:tr>
    </w:tbl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Жосалы кентінің 2021 жылға арналған бюджеті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бюджеттен қаржыландырылатын, сондай-ақ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бюджеттенқаржыландырылатын, сондай-ақ Қазақстан Республикасы Ұлттық Банкінің бюджетінен(шығыстар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мекендердіңс 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2021 жылға арналған бюджеттік бағдарламаның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республикалық бюджет есебінен қаралған нысаналы трансферттер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10.08.2021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335 573,0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Қорқыт Ата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К.Рүстембеков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М.Құдабаев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Д.Мырзағалиев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Теміржол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 шешіміне 6-қосымша</w:t>
            </w:r>
          </w:p>
        </w:tc>
      </w:tr>
    </w:tbl>
    <w:bookmarkStart w:name="z6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аудандық бюджет есебінен қаралған нысаналы трансферттер</w:t>
      </w:r>
    </w:p>
    <w:bookmarkEnd w:id="31"/>
    <w:bookmarkStart w:name="z6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трансформаторлар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аяқсу айдау мақсатында электр насостар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тұйық көшесін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вокзал жанындағы дөңгелек саябақты абаттандыру жұмыстарына мемлекеттік сараптама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Т.Рысқұлов көшесінің тұйығын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Мүсірбаев, Томанов және М.Шоқай көшелеріне жаңадан жарықтандыру жұмыстарына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Резиденция және Жосалы-Жалағаш трассасы бойындағы жарықтандыру желісін (СИП) ауыстыруға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теңгеріміндегі жүк техникаларына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көне жарықтандыру 88 бағананы басқа көшелерге демонтаждауға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балалар ойын алаңын орнатуға мемлекеттік сараптамадан өткізілген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әкімшілігінің мәжіліс залына жөндеу жұмыстары мен негізгі құралдарды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 аудандық бюджеттен ағымдағы нысаналы трансфертпен Жосалы кенті бюджетіне Жосалы кентіне кіре беріс жолдың жиегін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Абай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Қорқыт Ата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К.Рүстембеков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М.Құдабаев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Д.Мырзағалиев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Теміржол көшесінің автожолдарын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көпқабатты тұрғын үйлер алаңына 5 балалар ойын алаңдарын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14 дана бейнебақылау камераларын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1 дана КТПН трансформаторын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 негізінде Жосалы кентінде Жаңазаров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құлақтандыру жүйесін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Тайшық би көшесі №5/1 қызметтік үйінің жылу жүйесін газге ауыстыру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Қорқыт ата, К.Рүстембеков, М.Құдабаев, Д.Мырзағалиев, Темиржол көшелеріне асфальт төсеу, орташа жөндеу жұмыстарын ұлттық сараптамадан өткізу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Томанов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Мүсірбаев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Жомартов көшесін жаяу жүргіншілер жолын салу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жағалауына жағажай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балалар және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 аппараты теңгеріміндегі спорттық алаңдарды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 орталығындағы автобус аялдамаларын ағымдағы жөндеу және аркаларды сырлау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Қорқыт ата және А.Құнанбаев көшелеріне жасанды жол кедергілерін орнатуға және көшелерге жол белгілерін онатуға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 жарықтарына светодиодты светильниктер (100 Вт)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№407 шешіміне 7-қосымша</w:t>
            </w:r>
          </w:p>
        </w:tc>
      </w:tr>
    </w:tbl>
    <w:bookmarkStart w:name="z6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Жосалы кентінің бюджетінде облыстық бюджет есебінен қаралған нысаналы трансферттер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