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1c93" w14:textId="4911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Иіркөл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28 желтоқсандағы № 419 шешімі. Қызылорда облысының Әділет департаментінде 2020 жылғы 29 желтоқсанда № 7985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Иіркөл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37 234,7 мың теңге, оның ішінде:</w:t>
      </w:r>
    </w:p>
    <w:bookmarkEnd w:id="2"/>
    <w:bookmarkStart w:name="z4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1 224,7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36 010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37 608,1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-373,4 мың теңге;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373,4 мың теңге;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373,4 мың теңге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10.08.2021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аудандық бюджеттен Иіркөл ауылдық округінің бюджетіне берілетін бюджеттік субвенция көлемі 30 279 мың теңге мөлшерінде белгіленгені ескерілсін.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бюджеттерді атқару процесінде секвестрлеуге жатпайтын, 2021 жылға арналған бюджеттік бағдарламаның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 жылға арналған Иіркөл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 жылға арналған Иіркөл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 және ресми жариялауға жатады.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1-қосымша</w:t>
            </w:r>
          </w:p>
        </w:tc>
      </w:tr>
    </w:tbl>
    <w:bookmarkStart w:name="z6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2021 жылға арналған бюджеті</w:t>
      </w:r>
    </w:p>
    <w:bookmarkEnd w:id="24"/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Иіркөл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Иіркөл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 атқару процесінде секвестрлеуге жатпайтын, 2021 жылға арналған бюджеттік бағдарламаның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5-қосымша</w:t>
            </w:r>
          </w:p>
        </w:tc>
      </w:tr>
    </w:tbl>
    <w:bookmarkStart w:name="z6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Иіркөл ауылдық округінің бюджетінде республикалық бюджет есебінен қаралған нысаналы трансферттер</w:t>
      </w:r>
    </w:p>
    <w:bookmarkEnd w:id="29"/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6-қосымша</w:t>
            </w:r>
          </w:p>
        </w:tc>
      </w:tr>
    </w:tbl>
    <w:bookmarkStart w:name="z6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Иіркөл ауылдық округінің бюджетінде аудандық бюджет есебінен қаралған нысаналы трансферттер</w:t>
      </w:r>
    </w:p>
    <w:bookmarkEnd w:id="31"/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Иіркөл ауылдық округінде балалар және спорт алаңын салу жұмыстарына мемлекеттік сараптама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7-қосымша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Иіркөл ауылдық округінің бюджетінде облыстық бюджет есебінен қаралған нысаналы трансферттер</w:t>
      </w:r>
    </w:p>
    <w:bookmarkEnd w:id="33"/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7-қосымшамен толықтырылды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